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EDC9C" w14:textId="2037416B" w:rsidR="00690A50" w:rsidRPr="0074628D" w:rsidRDefault="00690A50" w:rsidP="00690A50">
      <w:pPr>
        <w:rPr>
          <w:rFonts w:ascii="Frutiger LT Com 55 Roman" w:hAnsi="Frutiger LT Com 55 Roman"/>
          <w:sz w:val="20"/>
          <w:szCs w:val="20"/>
        </w:rPr>
      </w:pPr>
      <w:r w:rsidRPr="0074628D">
        <w:rPr>
          <w:rFonts w:ascii="Frutiger LT Com 55 Roman" w:hAnsi="Frutiger LT Com 55 Roman"/>
          <w:b/>
          <w:bCs/>
          <w:sz w:val="24"/>
          <w:szCs w:val="24"/>
        </w:rPr>
        <w:t>Personalamt</w:t>
      </w:r>
    </w:p>
    <w:p w14:paraId="6AE164E6" w14:textId="2DCCB7F0" w:rsidR="00690A50" w:rsidRPr="0074628D" w:rsidRDefault="00A833CA" w:rsidP="00EC60B9">
      <w:pPr>
        <w:rPr>
          <w:rFonts w:ascii="Frutiger LT Com 55 Roman" w:hAnsi="Frutiger LT Com 55 Roman"/>
          <w:sz w:val="20"/>
          <w:szCs w:val="20"/>
        </w:rPr>
      </w:pPr>
      <w:r>
        <w:rPr>
          <w:rFonts w:ascii="Frutiger LT Com 55 Roman" w:hAnsi="Frutiger LT Com 55 Roman"/>
          <w:sz w:val="20"/>
          <w:szCs w:val="20"/>
        </w:rPr>
        <w:t>St. Urbangasse 71</w:t>
      </w:r>
      <w:r w:rsidR="00690A50" w:rsidRPr="0074628D">
        <w:rPr>
          <w:rFonts w:ascii="Frutiger LT Com 55 Roman" w:hAnsi="Frutiger LT Com 55 Roman"/>
          <w:sz w:val="20"/>
          <w:szCs w:val="20"/>
        </w:rPr>
        <w:t xml:space="preserve"> </w:t>
      </w:r>
      <w:r w:rsidR="00690A50" w:rsidRPr="0074628D">
        <w:rPr>
          <w:rFonts w:ascii="Frutiger LT Com 55 Roman" w:hAnsi="Frutiger LT Com 55 Roman"/>
          <w:sz w:val="20"/>
          <w:szCs w:val="20"/>
        </w:rPr>
        <w:br/>
        <w:t xml:space="preserve">4509 Solothurn </w:t>
      </w:r>
      <w:r w:rsidR="00690A50" w:rsidRPr="0074628D">
        <w:rPr>
          <w:rFonts w:ascii="Frutiger LT Com 55 Roman" w:hAnsi="Frutiger LT Com 55 Roman"/>
          <w:sz w:val="20"/>
          <w:szCs w:val="20"/>
        </w:rPr>
        <w:br/>
        <w:t xml:space="preserve">Telefon +41 32 627 20 </w:t>
      </w:r>
      <w:r w:rsidR="00D3010B" w:rsidRPr="0074628D">
        <w:rPr>
          <w:rFonts w:ascii="Frutiger LT Com 55 Roman" w:hAnsi="Frutiger LT Com 55 Roman"/>
          <w:sz w:val="20"/>
          <w:szCs w:val="20"/>
        </w:rPr>
        <w:t>8</w:t>
      </w:r>
      <w:r>
        <w:rPr>
          <w:rFonts w:ascii="Frutiger LT Com 55 Roman" w:hAnsi="Frutiger LT Com 55 Roman"/>
          <w:sz w:val="20"/>
          <w:szCs w:val="20"/>
        </w:rPr>
        <w:t>3</w:t>
      </w:r>
      <w:r w:rsidR="00690A50" w:rsidRPr="0074628D">
        <w:rPr>
          <w:rFonts w:ascii="Frutiger LT Com 55 Roman" w:hAnsi="Frutiger LT Com 55 Roman"/>
          <w:sz w:val="20"/>
          <w:szCs w:val="20"/>
        </w:rPr>
        <w:br/>
      </w:r>
      <w:r w:rsidR="00690A50" w:rsidRPr="0074628D">
        <w:rPr>
          <w:rFonts w:ascii="Frutiger LT Com 55 Roman" w:hAnsi="Frutiger LT Com 55 Roman"/>
          <w:sz w:val="20"/>
          <w:szCs w:val="20"/>
        </w:rPr>
        <w:br/>
        <w:t>pa@fd.so.ch</w:t>
      </w:r>
      <w:r w:rsidR="00690A50" w:rsidRPr="0074628D">
        <w:rPr>
          <w:rFonts w:ascii="Frutiger LT Com 55 Roman" w:hAnsi="Frutiger LT Com 55 Roman"/>
          <w:sz w:val="20"/>
          <w:szCs w:val="20"/>
        </w:rPr>
        <w:br/>
      </w:r>
      <w:hyperlink r:id="rId12" w:history="1">
        <w:r w:rsidR="0040742E" w:rsidRPr="00EC42AC">
          <w:rPr>
            <w:rStyle w:val="Hyperlink"/>
            <w:rFonts w:ascii="Frutiger LT Com 55 Roman" w:hAnsi="Frutiger LT Com 55 Roman"/>
            <w:sz w:val="20"/>
            <w:szCs w:val="20"/>
          </w:rPr>
          <w:t>https://so.ch</w:t>
        </w:r>
      </w:hyperlink>
      <w:r w:rsidR="00690A50" w:rsidRPr="0074628D">
        <w:rPr>
          <w:rFonts w:ascii="Frutiger LT Com 55 Roman" w:hAnsi="Frutiger LT Com 55 Roman"/>
          <w:sz w:val="20"/>
          <w:szCs w:val="20"/>
        </w:rPr>
        <w:t xml:space="preserve"> </w:t>
      </w:r>
    </w:p>
    <w:p w14:paraId="63E8C23D" w14:textId="77777777" w:rsidR="00690A50" w:rsidRPr="0074628D" w:rsidRDefault="00690A50" w:rsidP="00690A50">
      <w:pPr>
        <w:pStyle w:val="KeinLeerraum"/>
        <w:rPr>
          <w:rFonts w:ascii="Frutiger LT Com 55 Roman" w:hAnsi="Frutiger LT Com 55 Roman"/>
          <w:b/>
          <w:bCs/>
          <w:lang w:val="de-DE" w:eastAsia="de-CH"/>
        </w:rPr>
      </w:pPr>
    </w:p>
    <w:p w14:paraId="0301B46E" w14:textId="6F4291A5" w:rsidR="003223AA" w:rsidRPr="0074628D" w:rsidRDefault="00A138DB" w:rsidP="00690A50">
      <w:pPr>
        <w:pStyle w:val="KeinLeerraum"/>
        <w:rPr>
          <w:rFonts w:ascii="Frutiger LT Com 55 Roman" w:hAnsi="Frutiger LT Com 55 Roman"/>
          <w:b/>
          <w:bCs/>
          <w:szCs w:val="24"/>
          <w:lang w:val="de-DE" w:eastAsia="de-CH"/>
        </w:rPr>
      </w:pPr>
      <w:r w:rsidRPr="0074628D">
        <w:rPr>
          <w:rFonts w:ascii="Frutiger LT Com 55 Roman" w:hAnsi="Frutiger LT Com 55 Roman"/>
          <w:b/>
          <w:bCs/>
          <w:szCs w:val="24"/>
          <w:lang w:val="de-DE" w:eastAsia="de-CH"/>
        </w:rPr>
        <w:t>Vereinbarung</w:t>
      </w:r>
      <w:r w:rsidR="00690A50" w:rsidRPr="0074628D">
        <w:rPr>
          <w:rFonts w:ascii="Frutiger LT Com 55 Roman" w:hAnsi="Frutiger LT Com 55 Roman"/>
          <w:b/>
          <w:bCs/>
          <w:szCs w:val="24"/>
          <w:lang w:val="de-DE" w:eastAsia="de-CH"/>
        </w:rPr>
        <w:t xml:space="preserve"> </w:t>
      </w:r>
      <w:r w:rsidR="00DA7078">
        <w:rPr>
          <w:rFonts w:ascii="Frutiger LT Com 55 Roman" w:hAnsi="Frutiger LT Com 55 Roman"/>
          <w:b/>
          <w:bCs/>
          <w:szCs w:val="24"/>
          <w:lang w:val="de-DE" w:eastAsia="de-CH"/>
        </w:rPr>
        <w:t>m</w:t>
      </w:r>
      <w:r w:rsidR="00FB5B71" w:rsidRPr="0074628D">
        <w:rPr>
          <w:rFonts w:ascii="Frutiger LT Com 55 Roman" w:hAnsi="Frutiger LT Com 55 Roman"/>
          <w:b/>
          <w:bCs/>
          <w:szCs w:val="24"/>
          <w:lang w:val="de-DE" w:eastAsia="de-CH"/>
        </w:rPr>
        <w:t>obile Arbeit</w:t>
      </w:r>
    </w:p>
    <w:p w14:paraId="39C422B8" w14:textId="2D773178" w:rsidR="002444C6" w:rsidRPr="0074628D" w:rsidRDefault="00C64057" w:rsidP="00C64057">
      <w:pPr>
        <w:pStyle w:val="berschrift2"/>
        <w:numPr>
          <w:ilvl w:val="0"/>
          <w:numId w:val="0"/>
        </w:numPr>
        <w:spacing w:line="360" w:lineRule="auto"/>
        <w:rPr>
          <w:rFonts w:ascii="Frutiger LT Com 55 Roman" w:hAnsi="Frutiger LT Com 55 Roman"/>
          <w:b w:val="0"/>
          <w:bCs/>
          <w:sz w:val="20"/>
          <w:szCs w:val="20"/>
        </w:rPr>
      </w:pPr>
      <w:r w:rsidRPr="0074628D">
        <w:rPr>
          <w:rFonts w:ascii="Frutiger LT Com 55 Roman" w:hAnsi="Frutiger LT Com 55 Roman"/>
          <w:b w:val="0"/>
          <w:bCs/>
          <w:sz w:val="20"/>
          <w:szCs w:val="20"/>
        </w:rPr>
        <w:t>Z</w:t>
      </w:r>
      <w:r w:rsidR="00D45EF3" w:rsidRPr="0074628D">
        <w:rPr>
          <w:rFonts w:ascii="Frutiger LT Com 55 Roman" w:hAnsi="Frutiger LT Com 55 Roman"/>
          <w:b w:val="0"/>
          <w:bCs/>
          <w:sz w:val="20"/>
          <w:szCs w:val="20"/>
        </w:rPr>
        <w:t>wischen</w:t>
      </w:r>
      <w:r w:rsidRPr="0074628D">
        <w:rPr>
          <w:rFonts w:ascii="Frutiger LT Com 55 Roman" w:hAnsi="Frutiger LT Com 55 Roman"/>
          <w:b w:val="0"/>
          <w:bCs/>
          <w:sz w:val="20"/>
          <w:szCs w:val="20"/>
        </w:rPr>
        <w:t xml:space="preserve"> </w:t>
      </w:r>
      <w:r w:rsidR="002444C6" w:rsidRPr="0074628D">
        <w:rPr>
          <w:rFonts w:ascii="Frutiger LT Com 55 Roman" w:hAnsi="Frutiger LT Com 55 Roman"/>
          <w:i/>
          <w:iCs/>
          <w:sz w:val="20"/>
          <w:szCs w:val="20"/>
        </w:rPr>
        <w:t>Amt/Abt</w:t>
      </w:r>
      <w:r w:rsidR="004E533B" w:rsidRPr="0074628D">
        <w:rPr>
          <w:rFonts w:ascii="Frutiger LT Com 55 Roman" w:hAnsi="Frutiger LT Com 55 Roman"/>
          <w:i/>
          <w:iCs/>
          <w:sz w:val="20"/>
          <w:szCs w:val="20"/>
        </w:rPr>
        <w:t>eilung</w:t>
      </w:r>
      <w:r w:rsidR="002444C6" w:rsidRPr="0074628D">
        <w:rPr>
          <w:rFonts w:ascii="Frutiger LT Com 55 Roman" w:hAnsi="Frutiger LT Com 55 Roman"/>
          <w:i/>
          <w:iCs/>
          <w:sz w:val="20"/>
          <w:szCs w:val="20"/>
        </w:rPr>
        <w:t>/Betrieb</w:t>
      </w:r>
      <w:r w:rsidR="002444C6" w:rsidRPr="0074628D">
        <w:rPr>
          <w:rFonts w:ascii="Frutiger LT Com 55 Roman" w:hAnsi="Frutiger LT Com 55 Roman"/>
          <w:b w:val="0"/>
          <w:bCs/>
          <w:sz w:val="20"/>
          <w:szCs w:val="20"/>
        </w:rPr>
        <w:tab/>
      </w:r>
      <w:sdt>
        <w:sdtPr>
          <w:rPr>
            <w:rFonts w:ascii="Frutiger LT Com 55 Roman" w:hAnsi="Frutiger LT Com 55 Roman"/>
            <w:sz w:val="20"/>
            <w:szCs w:val="20"/>
          </w:rPr>
          <w:alias w:val="Funktion"/>
          <w:tag w:val="Funktion"/>
          <w:id w:val="316918298"/>
          <w:placeholder>
            <w:docPart w:val="82C3C922EA344F48BEE35BB60EFF4480"/>
          </w:placeholder>
          <w:showingPlcHdr/>
        </w:sdtPr>
        <w:sdtEndPr/>
        <w:sdtContent>
          <w:r w:rsidR="007736FB" w:rsidRPr="0074628D">
            <w:rPr>
              <w:rStyle w:val="Platzhaltertext"/>
              <w:rFonts w:ascii="Frutiger LT Com 55 Roman" w:hAnsi="Frutiger LT Com 55 Roman"/>
              <w:b w:val="0"/>
              <w:bCs/>
              <w:sz w:val="20"/>
              <w:szCs w:val="20"/>
            </w:rPr>
            <w:t>Geben Sie hier Ihr Amt / Ihre Abteilung an</w:t>
          </w:r>
        </w:sdtContent>
      </w:sdt>
      <w:r w:rsidR="007736FB" w:rsidRPr="0074628D">
        <w:rPr>
          <w:rFonts w:ascii="Frutiger LT Com 55 Roman" w:hAnsi="Frutiger LT Com 55 Roman"/>
          <w:b w:val="0"/>
          <w:bCs/>
          <w:sz w:val="20"/>
          <w:szCs w:val="20"/>
        </w:rPr>
        <w:t xml:space="preserve"> </w:t>
      </w:r>
      <w:r w:rsidR="00D72610" w:rsidRPr="0074628D">
        <w:rPr>
          <w:rFonts w:ascii="Frutiger LT Com 55 Roman" w:hAnsi="Frutiger LT Com 55 Roman"/>
          <w:b w:val="0"/>
          <w:bCs/>
          <w:sz w:val="20"/>
          <w:szCs w:val="20"/>
        </w:rPr>
        <w:fldChar w:fldCharType="begin"/>
      </w:r>
      <w:r w:rsidR="00D72610" w:rsidRPr="0074628D">
        <w:rPr>
          <w:rFonts w:ascii="Frutiger LT Com 55 Roman" w:hAnsi="Frutiger LT Com 55 Roman"/>
          <w:b w:val="0"/>
          <w:bCs/>
          <w:sz w:val="20"/>
          <w:szCs w:val="20"/>
        </w:rPr>
        <w:instrText xml:space="preserve"> COMMENTS  \* FirstCap  \* MERGEFORMAT </w:instrText>
      </w:r>
      <w:r w:rsidR="00D72610" w:rsidRPr="0074628D">
        <w:rPr>
          <w:rFonts w:ascii="Frutiger LT Com 55 Roman" w:hAnsi="Frutiger LT Com 55 Roman"/>
          <w:b w:val="0"/>
          <w:bCs/>
          <w:sz w:val="20"/>
          <w:szCs w:val="20"/>
        </w:rPr>
        <w:fldChar w:fldCharType="end"/>
      </w:r>
    </w:p>
    <w:p w14:paraId="3D57A7BF" w14:textId="6FEE024D" w:rsidR="002444C6" w:rsidRPr="0074628D" w:rsidRDefault="002834D8" w:rsidP="005E5690">
      <w:pPr>
        <w:tabs>
          <w:tab w:val="left" w:pos="1985"/>
          <w:tab w:val="left" w:pos="2268"/>
        </w:tabs>
        <w:spacing w:line="360" w:lineRule="auto"/>
        <w:rPr>
          <w:rFonts w:ascii="Frutiger LT Com 55 Roman" w:hAnsi="Frutiger LT Com 55 Roman"/>
          <w:sz w:val="20"/>
          <w:szCs w:val="20"/>
        </w:rPr>
      </w:pPr>
      <w:r w:rsidRPr="0074628D">
        <w:rPr>
          <w:rFonts w:ascii="Frutiger LT Com 55 Roman" w:hAnsi="Frutiger LT Com 55 Roman"/>
          <w:sz w:val="20"/>
          <w:szCs w:val="20"/>
        </w:rPr>
        <w:t xml:space="preserve">(nachfolgend Arbeitgeber) </w:t>
      </w:r>
      <w:r w:rsidR="002444C6" w:rsidRPr="0074628D">
        <w:rPr>
          <w:rStyle w:val="Fett"/>
          <w:rFonts w:ascii="Frutiger LT Com 55 Roman" w:hAnsi="Frutiger LT Com 55 Roman"/>
          <w:b w:val="0"/>
          <w:bCs w:val="0"/>
          <w:sz w:val="20"/>
          <w:szCs w:val="20"/>
        </w:rPr>
        <w:t>und</w:t>
      </w:r>
    </w:p>
    <w:p w14:paraId="66CB3263" w14:textId="60661FA2" w:rsidR="002444C6" w:rsidRDefault="002444C6" w:rsidP="002444C6">
      <w:pPr>
        <w:pStyle w:val="Grundtext"/>
        <w:tabs>
          <w:tab w:val="left" w:pos="1985"/>
          <w:tab w:val="left" w:pos="2268"/>
        </w:tabs>
        <w:spacing w:line="360" w:lineRule="auto"/>
        <w:rPr>
          <w:rFonts w:ascii="Frutiger LT Com 55 Roman" w:hAnsi="Frutiger LT Com 55 Roman"/>
          <w:color w:val="808080"/>
          <w:sz w:val="20"/>
        </w:rPr>
      </w:pPr>
      <w:r w:rsidRPr="0074628D">
        <w:rPr>
          <w:rFonts w:ascii="Frutiger LT Com 55 Roman" w:hAnsi="Frutiger LT Com 55 Roman"/>
          <w:b/>
          <w:bCs/>
          <w:i/>
          <w:iCs/>
          <w:sz w:val="20"/>
        </w:rPr>
        <w:t>Name</w:t>
      </w:r>
      <w:r w:rsidRPr="0074628D">
        <w:rPr>
          <w:rFonts w:ascii="Frutiger LT Com 55 Roman" w:hAnsi="Frutiger LT Com 55 Roman"/>
          <w:sz w:val="20"/>
        </w:rPr>
        <w:tab/>
      </w:r>
      <w:r w:rsidR="00D45EF3" w:rsidRPr="0074628D">
        <w:rPr>
          <w:rFonts w:ascii="Frutiger LT Com 55 Roman" w:hAnsi="Frutiger LT Com 55 Roman"/>
          <w:sz w:val="20"/>
        </w:rPr>
        <w:tab/>
      </w:r>
      <w:r w:rsidR="0020054A" w:rsidRPr="0074628D">
        <w:rPr>
          <w:rFonts w:ascii="Frutiger LT Com 55 Roman" w:hAnsi="Frutiger LT Com 55 Roman"/>
          <w:sz w:val="20"/>
        </w:rPr>
        <w:tab/>
      </w:r>
      <w:r w:rsidRPr="0074628D">
        <w:rPr>
          <w:rFonts w:ascii="Frutiger LT Com 55 Roman" w:hAnsi="Frutiger LT Com 55 Roman"/>
          <w:sz w:val="20"/>
        </w:rPr>
        <w:tab/>
      </w:r>
      <w:sdt>
        <w:sdtPr>
          <w:rPr>
            <w:rFonts w:ascii="Frutiger LT Com 55 Roman" w:hAnsi="Frutiger LT Com 55 Roman"/>
            <w:color w:val="808080"/>
            <w:sz w:val="20"/>
          </w:rPr>
          <w:alias w:val="Name Arbeitnehmende"/>
          <w:tag w:val="Für Name Arbeitnehmende Doppelklick"/>
          <w:id w:val="-1575811579"/>
          <w:placeholder>
            <w:docPart w:val="03F612F18F794EBF889183E4689C4115"/>
          </w:placeholder>
          <w:dataBinding w:prefixMappings="xmlns:ns0='http://purl.org/dc/elements/1.1/' xmlns:ns1='http://schemas.openxmlformats.org/package/2006/metadata/core-properties' " w:xpath="/ns1:coreProperties[1]/ns0:creator[1]" w:storeItemID="{6C3C8BC8-F283-45AE-878A-BAB7291924A1}"/>
          <w:text/>
        </w:sdtPr>
        <w:sdtEndPr/>
        <w:sdtContent>
          <w:r w:rsidR="007F0826">
            <w:rPr>
              <w:rFonts w:ascii="Frutiger LT Com 55 Roman" w:hAnsi="Frutiger LT Com 55 Roman"/>
              <w:color w:val="808080"/>
              <w:sz w:val="20"/>
            </w:rPr>
            <w:t>Name;Enter;nächstes Feld Doppelklick</w:t>
          </w:r>
        </w:sdtContent>
      </w:sdt>
    </w:p>
    <w:p w14:paraId="50EC091D" w14:textId="77777777" w:rsidR="00723861" w:rsidRPr="0074628D" w:rsidRDefault="00723861" w:rsidP="002444C6">
      <w:pPr>
        <w:pStyle w:val="Grundtext"/>
        <w:tabs>
          <w:tab w:val="left" w:pos="1985"/>
          <w:tab w:val="left" w:pos="2268"/>
        </w:tabs>
        <w:spacing w:line="360" w:lineRule="auto"/>
        <w:rPr>
          <w:rFonts w:ascii="Frutiger LT Com 55 Roman" w:hAnsi="Frutiger LT Com 55 Roman"/>
          <w:sz w:val="20"/>
        </w:rPr>
      </w:pPr>
    </w:p>
    <w:p w14:paraId="1854FDC0" w14:textId="3A9C3EA5" w:rsidR="002444C6" w:rsidRPr="0074628D" w:rsidRDefault="002444C6" w:rsidP="002444C6">
      <w:pPr>
        <w:pStyle w:val="Grundtext"/>
        <w:tabs>
          <w:tab w:val="left" w:pos="1985"/>
          <w:tab w:val="left" w:pos="2268"/>
        </w:tabs>
        <w:spacing w:line="360" w:lineRule="auto"/>
        <w:rPr>
          <w:rFonts w:ascii="Frutiger LT Com 55 Roman" w:hAnsi="Frutiger LT Com 55 Roman"/>
          <w:sz w:val="20"/>
        </w:rPr>
      </w:pPr>
      <w:r w:rsidRPr="0074628D">
        <w:rPr>
          <w:rFonts w:ascii="Frutiger LT Com 55 Roman" w:hAnsi="Frutiger LT Com 55 Roman"/>
          <w:sz w:val="20"/>
        </w:rPr>
        <w:t>Funktion</w:t>
      </w:r>
      <w:r w:rsidR="0020054A" w:rsidRPr="0074628D">
        <w:rPr>
          <w:rFonts w:ascii="Frutiger LT Com 55 Roman" w:hAnsi="Frutiger LT Com 55 Roman"/>
          <w:sz w:val="20"/>
        </w:rPr>
        <w:tab/>
      </w:r>
      <w:r w:rsidR="0020054A" w:rsidRPr="0074628D">
        <w:rPr>
          <w:rFonts w:ascii="Frutiger LT Com 55 Roman" w:hAnsi="Frutiger LT Com 55 Roman"/>
          <w:sz w:val="20"/>
        </w:rPr>
        <w:tab/>
      </w:r>
      <w:r w:rsidR="0020054A" w:rsidRPr="0074628D">
        <w:rPr>
          <w:rFonts w:ascii="Frutiger LT Com 55 Roman" w:hAnsi="Frutiger LT Com 55 Roman"/>
          <w:sz w:val="20"/>
        </w:rPr>
        <w:tab/>
      </w:r>
      <w:r w:rsidRPr="0074628D">
        <w:rPr>
          <w:rFonts w:ascii="Frutiger LT Com 55 Roman" w:hAnsi="Frutiger LT Com 55 Roman"/>
          <w:sz w:val="20"/>
        </w:rPr>
        <w:tab/>
      </w:r>
      <w:bookmarkStart w:id="0" w:name="_Hlk81744873"/>
      <w:sdt>
        <w:sdtPr>
          <w:rPr>
            <w:rFonts w:ascii="Frutiger LT Com 55 Roman" w:hAnsi="Frutiger LT Com 55 Roman"/>
            <w:sz w:val="20"/>
          </w:rPr>
          <w:alias w:val="Funktion"/>
          <w:tag w:val="Funktion"/>
          <w:id w:val="1088504806"/>
          <w:placeholder>
            <w:docPart w:val="32594081FF194ABB96B9ED570AB5F25C"/>
          </w:placeholder>
          <w:showingPlcHdr/>
        </w:sdtPr>
        <w:sdtEndPr/>
        <w:sdtContent>
          <w:r w:rsidRPr="0074628D">
            <w:rPr>
              <w:rStyle w:val="Platzhaltertext"/>
              <w:rFonts w:ascii="Frutiger LT Com 55 Roman" w:hAnsi="Frutiger LT Com 55 Roman"/>
              <w:sz w:val="20"/>
            </w:rPr>
            <w:t>Geben Sie hier Ihre Funktion an</w:t>
          </w:r>
        </w:sdtContent>
      </w:sdt>
      <w:bookmarkEnd w:id="0"/>
    </w:p>
    <w:p w14:paraId="02F27C05" w14:textId="3D4E0C47" w:rsidR="002444C6" w:rsidRPr="0074628D" w:rsidRDefault="002444C6" w:rsidP="004F7309">
      <w:pPr>
        <w:pStyle w:val="Grundtext"/>
        <w:tabs>
          <w:tab w:val="left" w:pos="1985"/>
          <w:tab w:val="left" w:pos="2268"/>
        </w:tabs>
        <w:spacing w:line="360" w:lineRule="auto"/>
        <w:rPr>
          <w:rFonts w:ascii="Frutiger LT Com 55 Roman" w:hAnsi="Frutiger LT Com 55 Roman"/>
          <w:sz w:val="20"/>
        </w:rPr>
      </w:pPr>
      <w:r w:rsidRPr="0074628D">
        <w:rPr>
          <w:rFonts w:ascii="Frutiger LT Com 55 Roman" w:hAnsi="Frutiger LT Com 55 Roman"/>
          <w:sz w:val="20"/>
        </w:rPr>
        <w:t>Beschäftigungsgrad</w:t>
      </w:r>
      <w:r w:rsidR="0020054A" w:rsidRPr="0074628D">
        <w:rPr>
          <w:rFonts w:ascii="Frutiger LT Com 55 Roman" w:hAnsi="Frutiger LT Com 55 Roman"/>
          <w:sz w:val="20"/>
        </w:rPr>
        <w:t xml:space="preserve"> gesamt</w:t>
      </w:r>
      <w:r w:rsidR="0020054A" w:rsidRPr="0074628D">
        <w:rPr>
          <w:rFonts w:ascii="Frutiger LT Com 55 Roman" w:hAnsi="Frutiger LT Com 55 Roman"/>
          <w:sz w:val="20"/>
        </w:rPr>
        <w:tab/>
      </w:r>
      <w:r w:rsidRPr="0074628D">
        <w:rPr>
          <w:rFonts w:ascii="Frutiger LT Com 55 Roman" w:hAnsi="Frutiger LT Com 55 Roman"/>
          <w:sz w:val="20"/>
        </w:rPr>
        <w:tab/>
      </w:r>
      <w:bookmarkStart w:id="1" w:name="_Hlk166668797"/>
      <w:sdt>
        <w:sdtPr>
          <w:rPr>
            <w:rFonts w:ascii="Frutiger LT Com 55 Roman" w:hAnsi="Frutiger LT Com 55 Roman"/>
            <w:sz w:val="20"/>
          </w:rPr>
          <w:alias w:val="BG"/>
          <w:tag w:val="BG"/>
          <w:id w:val="-803934170"/>
          <w:placeholder>
            <w:docPart w:val="E117FE6E03794021B30DF564ABF68E99"/>
          </w:placeholder>
          <w:showingPlcHdr/>
        </w:sdtPr>
        <w:sdtEndPr/>
        <w:sdtContent>
          <w:r w:rsidRPr="0074628D">
            <w:rPr>
              <w:rStyle w:val="Platzhaltertext"/>
              <w:rFonts w:ascii="Frutiger LT Com 55 Roman" w:hAnsi="Frutiger LT Com 55 Roman"/>
              <w:sz w:val="20"/>
            </w:rPr>
            <w:t xml:space="preserve">Geben Sie hier Ihren </w:t>
          </w:r>
          <w:r w:rsidR="0020054A" w:rsidRPr="0074628D">
            <w:rPr>
              <w:rStyle w:val="Platzhaltertext"/>
              <w:rFonts w:ascii="Frutiger LT Com 55 Roman" w:hAnsi="Frutiger LT Com 55 Roman"/>
              <w:sz w:val="20"/>
            </w:rPr>
            <w:t xml:space="preserve">gesamt </w:t>
          </w:r>
          <w:r w:rsidRPr="0074628D">
            <w:rPr>
              <w:rStyle w:val="Platzhaltertext"/>
              <w:rFonts w:ascii="Frutiger LT Com 55 Roman" w:hAnsi="Frutiger LT Com 55 Roman"/>
              <w:sz w:val="20"/>
            </w:rPr>
            <w:t>BG an</w:t>
          </w:r>
        </w:sdtContent>
      </w:sdt>
      <w:bookmarkEnd w:id="1"/>
      <w:r w:rsidRPr="0074628D">
        <w:rPr>
          <w:rFonts w:ascii="Frutiger LT Com 55 Roman" w:hAnsi="Frutiger LT Com 55 Roman"/>
          <w:sz w:val="20"/>
        </w:rPr>
        <w:t xml:space="preserve"> %</w:t>
      </w:r>
    </w:p>
    <w:p w14:paraId="2A2A28F1" w14:textId="1070C418" w:rsidR="00F11C02" w:rsidRPr="0074628D" w:rsidRDefault="0020054A" w:rsidP="004F7309">
      <w:pPr>
        <w:pStyle w:val="Grundtext"/>
        <w:tabs>
          <w:tab w:val="left" w:pos="1985"/>
          <w:tab w:val="left" w:pos="2268"/>
        </w:tabs>
        <w:spacing w:line="360" w:lineRule="auto"/>
        <w:rPr>
          <w:rFonts w:ascii="Frutiger LT Com 55 Roman" w:hAnsi="Frutiger LT Com 55 Roman"/>
          <w:sz w:val="20"/>
        </w:rPr>
      </w:pPr>
      <w:r w:rsidRPr="0074628D">
        <w:rPr>
          <w:rFonts w:ascii="Frutiger LT Com 55 Roman" w:hAnsi="Frutiger LT Com 55 Roman"/>
          <w:sz w:val="20"/>
        </w:rPr>
        <w:t xml:space="preserve">Beschäftigungsgrad mobile Arbeit </w:t>
      </w:r>
      <w:r w:rsidRPr="0074628D">
        <w:rPr>
          <w:rFonts w:ascii="Frutiger LT Com 55 Roman" w:hAnsi="Frutiger LT Com 55 Roman"/>
          <w:sz w:val="20"/>
        </w:rPr>
        <w:tab/>
      </w:r>
      <w:r w:rsidR="00C245D1">
        <w:rPr>
          <w:rFonts w:ascii="Frutiger LT Com 55 Roman" w:hAnsi="Frutiger LT Com 55 Roman"/>
          <w:sz w:val="20"/>
        </w:rPr>
        <w:t xml:space="preserve">Max. </w:t>
      </w:r>
      <w:sdt>
        <w:sdtPr>
          <w:rPr>
            <w:rFonts w:ascii="Frutiger LT Com 55 Roman" w:hAnsi="Frutiger LT Com 55 Roman"/>
            <w:sz w:val="20"/>
          </w:rPr>
          <w:alias w:val="BG"/>
          <w:tag w:val="BG"/>
          <w:id w:val="1642546036"/>
          <w:placeholder>
            <w:docPart w:val="C0AA67B5093947D99CB805E720AD3C7A"/>
          </w:placeholder>
          <w:showingPlcHdr/>
        </w:sdtPr>
        <w:sdtEndPr/>
        <w:sdtContent>
          <w:r w:rsidRPr="0074628D">
            <w:rPr>
              <w:rStyle w:val="Platzhaltertext"/>
              <w:rFonts w:ascii="Frutiger LT Com 55 Roman" w:hAnsi="Frutiger LT Com 55 Roman"/>
              <w:sz w:val="20"/>
            </w:rPr>
            <w:t>Geben Sie hier Ihren BG mobile Arbeit an</w:t>
          </w:r>
        </w:sdtContent>
      </w:sdt>
      <w:r w:rsidRPr="0074628D">
        <w:rPr>
          <w:rFonts w:ascii="Frutiger LT Com 55 Roman" w:hAnsi="Frutiger LT Com 55 Roman"/>
          <w:sz w:val="20"/>
        </w:rPr>
        <w:t xml:space="preserve"> %</w:t>
      </w:r>
      <w:r w:rsidR="00B31233">
        <w:rPr>
          <w:rFonts w:ascii="Frutiger LT Com 55 Roman" w:hAnsi="Frutiger LT Com 55 Roman"/>
          <w:sz w:val="20"/>
        </w:rPr>
        <w:t xml:space="preserve"> von </w:t>
      </w:r>
      <w:sdt>
        <w:sdtPr>
          <w:rPr>
            <w:rFonts w:ascii="Frutiger LT Com 55 Roman" w:hAnsi="Frutiger LT Com 55 Roman"/>
            <w:sz w:val="20"/>
          </w:rPr>
          <w:alias w:val="BG"/>
          <w:tag w:val="BG"/>
          <w:id w:val="1745528999"/>
          <w:placeholder>
            <w:docPart w:val="1201CA420B6940F083FA94830F3290BB"/>
          </w:placeholder>
          <w:showingPlcHdr/>
        </w:sdtPr>
        <w:sdtEndPr/>
        <w:sdtContent>
          <w:r w:rsidR="00B31233" w:rsidRPr="0074628D">
            <w:rPr>
              <w:rStyle w:val="Platzhaltertext"/>
              <w:rFonts w:ascii="Frutiger LT Com 55 Roman" w:hAnsi="Frutiger LT Com 55 Roman"/>
              <w:sz w:val="20"/>
            </w:rPr>
            <w:t>Geben Sie hier Ihren gesamt BG an</w:t>
          </w:r>
        </w:sdtContent>
      </w:sdt>
      <w:r w:rsidR="00B31233">
        <w:rPr>
          <w:rFonts w:ascii="Frutiger LT Com 55 Roman" w:hAnsi="Frutiger LT Com 55 Roman"/>
          <w:sz w:val="20"/>
        </w:rPr>
        <w:t xml:space="preserve"> %</w:t>
      </w:r>
    </w:p>
    <w:p w14:paraId="02668AFB" w14:textId="5D3EBE57" w:rsidR="003223AA" w:rsidRDefault="003223AA" w:rsidP="002444C6">
      <w:pPr>
        <w:spacing w:line="240" w:lineRule="auto"/>
        <w:rPr>
          <w:rStyle w:val="Fett"/>
          <w:rFonts w:ascii="Frutiger LT Com 55 Roman" w:hAnsi="Frutiger LT Com 55 Roman"/>
          <w:sz w:val="20"/>
          <w:szCs w:val="20"/>
        </w:rPr>
      </w:pPr>
    </w:p>
    <w:p w14:paraId="4B18FF06" w14:textId="4E3AA87B" w:rsidR="002B2A94" w:rsidRPr="002B2A94" w:rsidRDefault="002B2A94" w:rsidP="002B2A94">
      <w:pPr>
        <w:pStyle w:val="berschrift4"/>
        <w:numPr>
          <w:ilvl w:val="0"/>
          <w:numId w:val="30"/>
        </w:numPr>
        <w:rPr>
          <w:rStyle w:val="Fett"/>
          <w:rFonts w:ascii="Frutiger LT Com 55 Roman" w:hAnsi="Frutiger LT Com 55 Roman"/>
          <w:b/>
          <w:sz w:val="20"/>
          <w:szCs w:val="20"/>
        </w:rPr>
      </w:pPr>
      <w:r w:rsidRPr="002B2A94">
        <w:rPr>
          <w:rStyle w:val="Fett"/>
          <w:rFonts w:ascii="Frutiger LT Com 55 Roman" w:hAnsi="Frutiger LT Com 55 Roman"/>
          <w:b/>
          <w:sz w:val="20"/>
          <w:szCs w:val="20"/>
        </w:rPr>
        <w:t>Grundsatz</w:t>
      </w:r>
    </w:p>
    <w:p w14:paraId="260221E5" w14:textId="473248AF" w:rsidR="002B2A94" w:rsidRDefault="002B2A94" w:rsidP="002444C6">
      <w:pPr>
        <w:spacing w:line="240" w:lineRule="auto"/>
        <w:rPr>
          <w:rStyle w:val="Fett"/>
          <w:rFonts w:ascii="Frutiger LT Com 55 Roman" w:hAnsi="Frutiger LT Com 55 Roman"/>
          <w:b w:val="0"/>
          <w:sz w:val="20"/>
          <w:szCs w:val="20"/>
        </w:rPr>
      </w:pPr>
      <w:r w:rsidRPr="002B2A94">
        <w:rPr>
          <w:rStyle w:val="Fett"/>
          <w:rFonts w:ascii="Frutiger LT Com 55 Roman" w:hAnsi="Frutiger LT Com 55 Roman"/>
          <w:b w:val="0"/>
          <w:sz w:val="20"/>
          <w:szCs w:val="20"/>
        </w:rPr>
        <w:t xml:space="preserve">Erfordern die betrieblichen Bedürfnisse die Arbeit vor Ort, hat die Arbeit vor Ort Vorrang, unabhängig davon ob fixe Wochentage </w:t>
      </w:r>
      <w:r>
        <w:rPr>
          <w:rStyle w:val="Fett"/>
          <w:rFonts w:ascii="Frutiger LT Com 55 Roman" w:hAnsi="Frutiger LT Com 55 Roman"/>
          <w:b w:val="0"/>
          <w:sz w:val="20"/>
          <w:szCs w:val="20"/>
        </w:rPr>
        <w:t xml:space="preserve">für </w:t>
      </w:r>
      <w:r w:rsidR="00DA7078">
        <w:rPr>
          <w:rStyle w:val="Fett"/>
          <w:rFonts w:ascii="Frutiger LT Com 55 Roman" w:hAnsi="Frutiger LT Com 55 Roman"/>
          <w:b w:val="0"/>
          <w:sz w:val="20"/>
          <w:szCs w:val="20"/>
        </w:rPr>
        <w:t>m</w:t>
      </w:r>
      <w:r>
        <w:rPr>
          <w:rStyle w:val="Fett"/>
          <w:rFonts w:ascii="Frutiger LT Com 55 Roman" w:hAnsi="Frutiger LT Com 55 Roman"/>
          <w:b w:val="0"/>
          <w:sz w:val="20"/>
          <w:szCs w:val="20"/>
        </w:rPr>
        <w:t xml:space="preserve">obile Arbeit </w:t>
      </w:r>
      <w:r w:rsidRPr="002B2A94">
        <w:rPr>
          <w:rStyle w:val="Fett"/>
          <w:rFonts w:ascii="Frutiger LT Com 55 Roman" w:hAnsi="Frutiger LT Com 55 Roman"/>
          <w:b w:val="0"/>
          <w:sz w:val="20"/>
          <w:szCs w:val="20"/>
        </w:rPr>
        <w:t>definiert wurden</w:t>
      </w:r>
      <w:r w:rsidR="00B31233">
        <w:rPr>
          <w:rStyle w:val="Fett"/>
          <w:rFonts w:ascii="Frutiger LT Com 55 Roman" w:hAnsi="Frutiger LT Com 55 Roman"/>
          <w:b w:val="0"/>
          <w:sz w:val="20"/>
          <w:szCs w:val="20"/>
        </w:rPr>
        <w:t>. Der Arbeitgeber kann die Arbeit vor Ort anordnen.</w:t>
      </w:r>
    </w:p>
    <w:p w14:paraId="1773E9EA" w14:textId="71A9D789" w:rsidR="00B31233" w:rsidRPr="002B2A94" w:rsidRDefault="00B31233" w:rsidP="002444C6">
      <w:pPr>
        <w:spacing w:line="240" w:lineRule="auto"/>
        <w:rPr>
          <w:rStyle w:val="Fett"/>
          <w:rFonts w:ascii="Frutiger LT Com 55 Roman" w:hAnsi="Frutiger LT Com 55 Roman"/>
          <w:b w:val="0"/>
          <w:sz w:val="20"/>
          <w:szCs w:val="20"/>
        </w:rPr>
      </w:pPr>
      <w:r>
        <w:rPr>
          <w:rStyle w:val="Fett"/>
          <w:rFonts w:ascii="Frutiger LT Com 55 Roman" w:hAnsi="Frutiger LT Com 55 Roman"/>
          <w:b w:val="0"/>
          <w:sz w:val="20"/>
          <w:szCs w:val="20"/>
        </w:rPr>
        <w:t xml:space="preserve">Die mobile Arbeit </w:t>
      </w:r>
      <w:r w:rsidR="00150D47">
        <w:rPr>
          <w:rStyle w:val="Fett"/>
          <w:rFonts w:ascii="Frutiger LT Com 55 Roman" w:hAnsi="Frutiger LT Com 55 Roman"/>
          <w:b w:val="0"/>
          <w:sz w:val="20"/>
          <w:szCs w:val="20"/>
        </w:rPr>
        <w:t xml:space="preserve">z.B. </w:t>
      </w:r>
      <w:r>
        <w:rPr>
          <w:rStyle w:val="Fett"/>
          <w:rFonts w:ascii="Frutiger LT Com 55 Roman" w:hAnsi="Frutiger LT Com 55 Roman"/>
          <w:b w:val="0"/>
          <w:sz w:val="20"/>
          <w:szCs w:val="20"/>
        </w:rPr>
        <w:t>kann in Form von Homeoffice am ausländischen Wohnsitz (in D, A, F, FL oder I) oder von Arbeit auf dem Arbeitsweg geleistet werden.</w:t>
      </w:r>
    </w:p>
    <w:p w14:paraId="151D3BB2" w14:textId="35606672" w:rsidR="002444C6" w:rsidRPr="0074628D" w:rsidRDefault="002444C6" w:rsidP="008E700C">
      <w:pPr>
        <w:pStyle w:val="berschrift4"/>
        <w:numPr>
          <w:ilvl w:val="0"/>
          <w:numId w:val="30"/>
        </w:numPr>
        <w:rPr>
          <w:rStyle w:val="Fett"/>
          <w:rFonts w:ascii="Frutiger LT Com 55 Roman" w:hAnsi="Frutiger LT Com 55 Roman"/>
          <w:b/>
          <w:sz w:val="20"/>
          <w:szCs w:val="20"/>
        </w:rPr>
      </w:pPr>
      <w:r w:rsidRPr="0074628D">
        <w:rPr>
          <w:rStyle w:val="Fett"/>
          <w:rFonts w:ascii="Frutiger LT Com 55 Roman" w:hAnsi="Frutiger LT Com 55 Roman"/>
          <w:b/>
          <w:sz w:val="20"/>
          <w:szCs w:val="20"/>
        </w:rPr>
        <w:t>Bewilligung</w:t>
      </w:r>
    </w:p>
    <w:p w14:paraId="4E73F6BF" w14:textId="12CBE200" w:rsidR="009A3CBF" w:rsidRDefault="00A833CA" w:rsidP="00E101EE">
      <w:pPr>
        <w:pStyle w:val="Grundtext"/>
        <w:rPr>
          <w:rFonts w:ascii="Frutiger LT Com 55 Roman" w:hAnsi="Frutiger LT Com 55 Roman"/>
          <w:sz w:val="20"/>
        </w:rPr>
      </w:pPr>
      <w:sdt>
        <w:sdtPr>
          <w:rPr>
            <w:rFonts w:ascii="Frutiger LT Com 55 Roman" w:hAnsi="Frutiger LT Com 55 Roman"/>
            <w:color w:val="808080"/>
            <w:sz w:val="20"/>
          </w:rPr>
          <w:alias w:val="Name Arbeitnehmende"/>
          <w:tag w:val="Für Name Arbeitnehmende Doppelklick"/>
          <w:id w:val="47736514"/>
          <w:lock w:val="sdtLocked"/>
          <w:placeholder>
            <w:docPart w:val="BBFBE810004942A99F1A27747F834A10"/>
          </w:placeholder>
          <w:dataBinding w:prefixMappings="xmlns:ns0='http://purl.org/dc/elements/1.1/' xmlns:ns1='http://schemas.openxmlformats.org/package/2006/metadata/core-properties' " w:xpath="/ns1:coreProperties[1]/ns0:creator[1]" w:storeItemID="{6C3C8BC8-F283-45AE-878A-BAB7291924A1}"/>
          <w:text/>
        </w:sdtPr>
        <w:sdtEndPr/>
        <w:sdtContent>
          <w:r w:rsidR="007F0826">
            <w:rPr>
              <w:rFonts w:ascii="Frutiger LT Com 55 Roman" w:hAnsi="Frutiger LT Com 55 Roman"/>
              <w:color w:val="808080"/>
              <w:sz w:val="20"/>
            </w:rPr>
            <w:t>Name;Enter;nächstes Feld Doppelklick</w:t>
          </w:r>
        </w:sdtContent>
      </w:sdt>
      <w:r w:rsidR="002444C6" w:rsidRPr="0074628D">
        <w:rPr>
          <w:rFonts w:ascii="Frutiger LT Com 55 Roman" w:hAnsi="Frutiger LT Com 55 Roman"/>
          <w:sz w:val="20"/>
        </w:rPr>
        <w:t xml:space="preserve"> wird die </w:t>
      </w:r>
      <w:r w:rsidR="002444C6" w:rsidRPr="002B2A94">
        <w:rPr>
          <w:rFonts w:ascii="Frutiger LT Com 55 Roman" w:hAnsi="Frutiger LT Com 55 Roman"/>
          <w:sz w:val="20"/>
        </w:rPr>
        <w:t>regelmässige Ausübung</w:t>
      </w:r>
      <w:r w:rsidR="002444C6" w:rsidRPr="0074628D">
        <w:rPr>
          <w:rFonts w:ascii="Frutiger LT Com 55 Roman" w:hAnsi="Frutiger LT Com 55 Roman"/>
          <w:sz w:val="20"/>
        </w:rPr>
        <w:t xml:space="preserve"> von </w:t>
      </w:r>
      <w:r w:rsidR="00777B01" w:rsidRPr="0074628D">
        <w:rPr>
          <w:rFonts w:ascii="Frutiger LT Com 55 Roman" w:hAnsi="Frutiger LT Com 55 Roman"/>
          <w:sz w:val="20"/>
        </w:rPr>
        <w:t>mobiler Arbeit</w:t>
      </w:r>
      <w:r w:rsidR="002444C6" w:rsidRPr="0074628D">
        <w:rPr>
          <w:rFonts w:ascii="Frutiger LT Com 55 Roman" w:hAnsi="Frutiger LT Com 55 Roman"/>
          <w:sz w:val="20"/>
        </w:rPr>
        <w:t xml:space="preserve"> bewilligt. Die Details stützen sich auf </w:t>
      </w:r>
      <w:r w:rsidR="00777B01" w:rsidRPr="0074628D">
        <w:rPr>
          <w:rFonts w:ascii="Frutiger LT Com 55 Roman" w:hAnsi="Frutiger LT Com 55 Roman"/>
          <w:sz w:val="20"/>
        </w:rPr>
        <w:t xml:space="preserve">die </w:t>
      </w:r>
      <w:r w:rsidR="006943A8" w:rsidRPr="0074628D">
        <w:rPr>
          <w:rFonts w:ascii="Frutiger LT Com 55 Roman" w:hAnsi="Frutiger LT Com 55 Roman"/>
          <w:sz w:val="20"/>
        </w:rPr>
        <w:t>Dokumente</w:t>
      </w:r>
    </w:p>
    <w:p w14:paraId="4CC4E532" w14:textId="538A8C4F" w:rsidR="009A3CBF" w:rsidRPr="00F86AC7" w:rsidRDefault="009A3CBF" w:rsidP="00F86AC7">
      <w:pPr>
        <w:pStyle w:val="Grundtext"/>
        <w:numPr>
          <w:ilvl w:val="0"/>
          <w:numId w:val="31"/>
        </w:numPr>
        <w:rPr>
          <w:rFonts w:ascii="Frutiger LT Com 55 Roman" w:hAnsi="Frutiger LT Com 55 Roman"/>
          <w:sz w:val="20"/>
        </w:rPr>
      </w:pPr>
      <w:r w:rsidRPr="0074628D">
        <w:rPr>
          <w:rFonts w:ascii="Frutiger LT Com 55 Roman" w:hAnsi="Frutiger LT Com 55 Roman"/>
          <w:sz w:val="20"/>
        </w:rPr>
        <w:t>«</w:t>
      </w:r>
      <w:r>
        <w:rPr>
          <w:rFonts w:ascii="Frutiger LT Com 55 Roman" w:hAnsi="Frutiger LT Com 55 Roman"/>
          <w:sz w:val="20"/>
        </w:rPr>
        <w:t xml:space="preserve">Weisung </w:t>
      </w:r>
      <w:r w:rsidR="00DA7078">
        <w:rPr>
          <w:rFonts w:ascii="Frutiger LT Com 55 Roman" w:hAnsi="Frutiger LT Com 55 Roman"/>
          <w:sz w:val="20"/>
        </w:rPr>
        <w:t>m</w:t>
      </w:r>
      <w:r>
        <w:rPr>
          <w:rFonts w:ascii="Frutiger LT Com 55 Roman" w:hAnsi="Frutiger LT Com 55 Roman"/>
          <w:sz w:val="20"/>
        </w:rPr>
        <w:t>obile Arbeit</w:t>
      </w:r>
      <w:r w:rsidRPr="0074628D">
        <w:rPr>
          <w:rFonts w:ascii="Frutiger LT Com 55 Roman" w:hAnsi="Frutiger LT Com 55 Roman"/>
          <w:sz w:val="20"/>
        </w:rPr>
        <w:t>»</w:t>
      </w:r>
      <w:r w:rsidR="00F86AC7">
        <w:rPr>
          <w:rFonts w:ascii="Frutiger LT Com 55 Roman" w:hAnsi="Frutiger LT Com 55 Roman"/>
          <w:sz w:val="20"/>
        </w:rPr>
        <w:t xml:space="preserve"> und das</w:t>
      </w:r>
      <w:r>
        <w:rPr>
          <w:rFonts w:ascii="Frutiger LT Com 55 Roman" w:hAnsi="Frutiger LT Com 55 Roman"/>
          <w:sz w:val="20"/>
        </w:rPr>
        <w:t xml:space="preserve"> </w:t>
      </w:r>
    </w:p>
    <w:p w14:paraId="535CC968" w14:textId="745FE4A7" w:rsidR="00E101EE" w:rsidRPr="0074628D" w:rsidRDefault="00E101EE" w:rsidP="009A3CBF">
      <w:pPr>
        <w:pStyle w:val="Grundtext"/>
        <w:numPr>
          <w:ilvl w:val="0"/>
          <w:numId w:val="31"/>
        </w:numPr>
        <w:rPr>
          <w:rFonts w:ascii="Frutiger LT Com 55 Roman" w:hAnsi="Frutiger LT Com 55 Roman"/>
          <w:sz w:val="20"/>
        </w:rPr>
      </w:pPr>
      <w:r w:rsidRPr="0074628D">
        <w:rPr>
          <w:rFonts w:ascii="Frutiger LT Com 55 Roman" w:hAnsi="Frutiger LT Com 55 Roman"/>
          <w:sz w:val="20"/>
        </w:rPr>
        <w:t>«</w:t>
      </w:r>
      <w:r w:rsidR="008856BC" w:rsidRPr="0074628D">
        <w:rPr>
          <w:rFonts w:ascii="Frutiger LT Com 55 Roman" w:hAnsi="Frutiger LT Com 55 Roman"/>
          <w:sz w:val="20"/>
        </w:rPr>
        <w:t xml:space="preserve">Merkblatt </w:t>
      </w:r>
      <w:r w:rsidRPr="0074628D">
        <w:rPr>
          <w:rFonts w:ascii="Frutiger LT Com 55 Roman" w:hAnsi="Frutiger LT Com 55 Roman"/>
          <w:sz w:val="20"/>
        </w:rPr>
        <w:t xml:space="preserve">Datenschutz </w:t>
      </w:r>
      <w:r w:rsidR="00DA7078">
        <w:rPr>
          <w:rFonts w:ascii="Frutiger LT Com 55 Roman" w:hAnsi="Frutiger LT Com 55 Roman"/>
          <w:sz w:val="20"/>
        </w:rPr>
        <w:t>m</w:t>
      </w:r>
      <w:r w:rsidRPr="0074628D">
        <w:rPr>
          <w:rFonts w:ascii="Frutiger LT Com 55 Roman" w:hAnsi="Frutiger LT Com 55 Roman"/>
          <w:sz w:val="20"/>
        </w:rPr>
        <w:t>obile Arbeit»</w:t>
      </w:r>
      <w:r w:rsidR="002444C6" w:rsidRPr="0074628D">
        <w:rPr>
          <w:rFonts w:ascii="Frutiger LT Com 55 Roman" w:hAnsi="Frutiger LT Com 55 Roman"/>
          <w:sz w:val="20"/>
        </w:rPr>
        <w:t xml:space="preserve"> des Personalamts des Kantons </w:t>
      </w:r>
      <w:r w:rsidRPr="0074628D">
        <w:rPr>
          <w:rFonts w:ascii="Frutiger LT Com 55 Roman" w:hAnsi="Frutiger LT Com 55 Roman"/>
          <w:sz w:val="20"/>
        </w:rPr>
        <w:t>Solothurn</w:t>
      </w:r>
      <w:r w:rsidR="002444C6" w:rsidRPr="0074628D">
        <w:rPr>
          <w:rFonts w:ascii="Frutiger LT Com 55 Roman" w:hAnsi="Frutiger LT Com 55 Roman"/>
          <w:sz w:val="20"/>
        </w:rPr>
        <w:t>.</w:t>
      </w:r>
    </w:p>
    <w:p w14:paraId="1A345249" w14:textId="77777777" w:rsidR="00E101EE" w:rsidRPr="0074628D" w:rsidRDefault="00E101EE" w:rsidP="00E101EE">
      <w:pPr>
        <w:pStyle w:val="Grundtext"/>
        <w:rPr>
          <w:rFonts w:ascii="Frutiger LT Com 55 Roman" w:hAnsi="Frutiger LT Com 55 Roman"/>
          <w:sz w:val="20"/>
        </w:rPr>
      </w:pPr>
    </w:p>
    <w:p w14:paraId="0CB034F3" w14:textId="13A58D51" w:rsidR="002444C6" w:rsidRPr="0074628D" w:rsidRDefault="002444C6" w:rsidP="00E101EE">
      <w:pPr>
        <w:pStyle w:val="Grundtext"/>
        <w:rPr>
          <w:rFonts w:ascii="Frutiger LT Com 55 Roman" w:hAnsi="Frutiger LT Com 55 Roman"/>
          <w:sz w:val="20"/>
        </w:rPr>
      </w:pPr>
      <w:r w:rsidRPr="0074628D">
        <w:rPr>
          <w:rFonts w:ascii="Frutiger LT Com 55 Roman" w:hAnsi="Frutiger LT Com 55 Roman"/>
          <w:sz w:val="20"/>
        </w:rPr>
        <w:t>Die Vereinbarung wird unbefristet abgeschlossen</w:t>
      </w:r>
      <w:r w:rsidR="00D80DA5" w:rsidRPr="0074628D">
        <w:rPr>
          <w:rFonts w:ascii="Frutiger LT Com 55 Roman" w:hAnsi="Frutiger LT Com 55 Roman"/>
          <w:sz w:val="20"/>
        </w:rPr>
        <w:t xml:space="preserve">, wird jedoch </w:t>
      </w:r>
      <w:r w:rsidR="00CD5F5B">
        <w:rPr>
          <w:rFonts w:ascii="Frutiger LT Com 55 Roman" w:hAnsi="Frutiger LT Com 55 Roman"/>
          <w:sz w:val="20"/>
        </w:rPr>
        <w:t xml:space="preserve">mindestens einmal </w:t>
      </w:r>
      <w:r w:rsidR="00D80DA5" w:rsidRPr="0074628D">
        <w:rPr>
          <w:rFonts w:ascii="Frutiger LT Com 55 Roman" w:hAnsi="Frutiger LT Com 55 Roman"/>
          <w:sz w:val="20"/>
        </w:rPr>
        <w:t>jährlich überprüft</w:t>
      </w:r>
      <w:r w:rsidRPr="0074628D">
        <w:rPr>
          <w:rFonts w:ascii="Frutiger LT Com 55 Roman" w:hAnsi="Frutiger LT Com 55 Roman"/>
          <w:sz w:val="20"/>
        </w:rPr>
        <w:t xml:space="preserve">. Sie kann von jeder Partei mit einer </w:t>
      </w:r>
      <w:r w:rsidR="00B31233">
        <w:rPr>
          <w:rFonts w:ascii="Frutiger LT Com 55 Roman" w:hAnsi="Frutiger LT Com 55 Roman"/>
          <w:sz w:val="20"/>
        </w:rPr>
        <w:t>Frist</w:t>
      </w:r>
      <w:r w:rsidRPr="0074628D">
        <w:rPr>
          <w:rFonts w:ascii="Frutiger LT Com 55 Roman" w:hAnsi="Frutiger LT Com 55 Roman"/>
          <w:sz w:val="20"/>
        </w:rPr>
        <w:t xml:space="preserve"> von zwei Monaten auf das Ende eines Monats </w:t>
      </w:r>
      <w:r w:rsidR="00B31233">
        <w:rPr>
          <w:rFonts w:ascii="Frutiger LT Com 55 Roman" w:hAnsi="Frutiger LT Com 55 Roman"/>
          <w:sz w:val="20"/>
        </w:rPr>
        <w:t xml:space="preserve">beendet </w:t>
      </w:r>
      <w:r w:rsidRPr="0074628D">
        <w:rPr>
          <w:rFonts w:ascii="Frutiger LT Com 55 Roman" w:hAnsi="Frutiger LT Com 55 Roman"/>
          <w:sz w:val="20"/>
        </w:rPr>
        <w:t>werden.</w:t>
      </w:r>
    </w:p>
    <w:p w14:paraId="79AAFA87" w14:textId="4E510F94" w:rsidR="003223AA" w:rsidRPr="0074628D" w:rsidRDefault="003223AA" w:rsidP="00E101EE">
      <w:pPr>
        <w:pStyle w:val="Grundtext"/>
        <w:rPr>
          <w:rFonts w:ascii="Frutiger LT Com 55 Roman" w:hAnsi="Frutiger LT Com 55 Roman"/>
          <w:sz w:val="20"/>
        </w:rPr>
      </w:pPr>
    </w:p>
    <w:p w14:paraId="16CF8386" w14:textId="621EDE97" w:rsidR="00D80DA5" w:rsidRPr="0074628D" w:rsidRDefault="00D80DA5" w:rsidP="00E101EE">
      <w:pPr>
        <w:pStyle w:val="Grundtext"/>
        <w:rPr>
          <w:rFonts w:ascii="Frutiger LT Com 55 Roman" w:hAnsi="Frutiger LT Com 55 Roman"/>
          <w:sz w:val="20"/>
        </w:rPr>
      </w:pPr>
      <w:r w:rsidRPr="0074628D">
        <w:rPr>
          <w:rFonts w:ascii="Frutiger LT Com 55 Roman" w:hAnsi="Frutiger LT Com 55 Roman"/>
          <w:sz w:val="20"/>
        </w:rPr>
        <w:t xml:space="preserve">Bei gewichtigen Gründen </w:t>
      </w:r>
      <w:r w:rsidR="002D0C5E">
        <w:rPr>
          <w:rFonts w:ascii="Frutiger LT Com 55 Roman" w:hAnsi="Frutiger LT Com 55 Roman"/>
          <w:sz w:val="20"/>
        </w:rPr>
        <w:t xml:space="preserve">(z.B. wiederholte Vorstösse gegen </w:t>
      </w:r>
      <w:r w:rsidR="007A4B02">
        <w:rPr>
          <w:rFonts w:ascii="Frutiger LT Com 55 Roman" w:hAnsi="Frutiger LT Com 55 Roman"/>
          <w:sz w:val="20"/>
        </w:rPr>
        <w:t xml:space="preserve">die </w:t>
      </w:r>
      <w:r w:rsidR="002D0C5E">
        <w:rPr>
          <w:rFonts w:ascii="Frutiger LT Com 55 Roman" w:hAnsi="Frutiger LT Com 55 Roman"/>
          <w:sz w:val="20"/>
        </w:rPr>
        <w:t>Vereinbarung, nicht Einhalte</w:t>
      </w:r>
      <w:r w:rsidR="007A4B02">
        <w:rPr>
          <w:rFonts w:ascii="Frutiger LT Com 55 Roman" w:hAnsi="Frutiger LT Com 55 Roman"/>
          <w:sz w:val="20"/>
        </w:rPr>
        <w:t>n des Datenschutzes, ausgewiesene</w:t>
      </w:r>
      <w:r w:rsidR="002D0C5E">
        <w:rPr>
          <w:rFonts w:ascii="Frutiger LT Com 55 Roman" w:hAnsi="Frutiger LT Com 55 Roman"/>
          <w:sz w:val="20"/>
        </w:rPr>
        <w:t xml:space="preserve"> Leistungseinbussen </w:t>
      </w:r>
      <w:r w:rsidR="007A4B02">
        <w:rPr>
          <w:rFonts w:ascii="Frutiger LT Com 55 Roman" w:hAnsi="Frutiger LT Com 55 Roman"/>
          <w:sz w:val="20"/>
        </w:rPr>
        <w:t xml:space="preserve">bei </w:t>
      </w:r>
      <w:r w:rsidR="002B2A94">
        <w:rPr>
          <w:rFonts w:ascii="Frutiger LT Com 55 Roman" w:hAnsi="Frutiger LT Com 55 Roman"/>
          <w:sz w:val="20"/>
        </w:rPr>
        <w:t>m</w:t>
      </w:r>
      <w:r w:rsidR="007A4B02">
        <w:rPr>
          <w:rFonts w:ascii="Frutiger LT Com 55 Roman" w:hAnsi="Frutiger LT Com 55 Roman"/>
          <w:sz w:val="20"/>
        </w:rPr>
        <w:t>obiler Arbeit</w:t>
      </w:r>
      <w:r w:rsidR="002D0C5E">
        <w:rPr>
          <w:rFonts w:ascii="Frutiger LT Com 55 Roman" w:hAnsi="Frutiger LT Com 55 Roman"/>
          <w:sz w:val="20"/>
        </w:rPr>
        <w:t xml:space="preserve">) </w:t>
      </w:r>
      <w:r w:rsidRPr="0074628D">
        <w:rPr>
          <w:rFonts w:ascii="Frutiger LT Com 55 Roman" w:hAnsi="Frutiger LT Com 55 Roman"/>
          <w:sz w:val="20"/>
        </w:rPr>
        <w:t xml:space="preserve">kann die </w:t>
      </w:r>
      <w:r w:rsidRPr="002B2A94">
        <w:rPr>
          <w:rFonts w:ascii="Frutiger LT Com 55 Roman" w:hAnsi="Frutiger LT Com 55 Roman"/>
          <w:sz w:val="20"/>
        </w:rPr>
        <w:t>Bew</w:t>
      </w:r>
      <w:r w:rsidR="002D0C5E" w:rsidRPr="002B2A94">
        <w:rPr>
          <w:rFonts w:ascii="Frutiger LT Com 55 Roman" w:hAnsi="Frutiger LT Com 55 Roman"/>
          <w:sz w:val="20"/>
        </w:rPr>
        <w:t xml:space="preserve">illigung für </w:t>
      </w:r>
      <w:r w:rsidR="00DA7078">
        <w:rPr>
          <w:rFonts w:ascii="Frutiger LT Com 55 Roman" w:hAnsi="Frutiger LT Com 55 Roman"/>
          <w:sz w:val="20"/>
        </w:rPr>
        <w:t>m</w:t>
      </w:r>
      <w:r w:rsidR="007A4B02" w:rsidRPr="002B2A94">
        <w:rPr>
          <w:rFonts w:ascii="Frutiger LT Com 55 Roman" w:hAnsi="Frutiger LT Com 55 Roman"/>
          <w:sz w:val="20"/>
        </w:rPr>
        <w:t>obile Arbeit</w:t>
      </w:r>
      <w:r w:rsidR="002D0C5E" w:rsidRPr="002B2A94">
        <w:rPr>
          <w:rFonts w:ascii="Frutiger LT Com 55 Roman" w:hAnsi="Frutiger LT Com 55 Roman"/>
          <w:sz w:val="20"/>
        </w:rPr>
        <w:t xml:space="preserve"> von den Vorgesetzten ohne Einhaltung von Fristen entzogen werden.</w:t>
      </w:r>
      <w:r w:rsidR="00BF7837">
        <w:rPr>
          <w:rFonts w:ascii="Frutiger LT Com 55 Roman" w:hAnsi="Frutiger LT Com 55 Roman"/>
          <w:sz w:val="20"/>
        </w:rPr>
        <w:t xml:space="preserve"> </w:t>
      </w:r>
    </w:p>
    <w:p w14:paraId="3213C7F7" w14:textId="77777777" w:rsidR="00704B15" w:rsidRPr="0074628D" w:rsidRDefault="00704B15" w:rsidP="00E101EE">
      <w:pPr>
        <w:pStyle w:val="Grundtext"/>
        <w:rPr>
          <w:rFonts w:ascii="Frutiger LT Com 55 Roman" w:hAnsi="Frutiger LT Com 55 Roman"/>
          <w:sz w:val="20"/>
        </w:rPr>
      </w:pPr>
    </w:p>
    <w:p w14:paraId="5EEC0D71" w14:textId="66080340" w:rsidR="002444C6" w:rsidRPr="0074628D" w:rsidRDefault="002444C6" w:rsidP="008E700C">
      <w:pPr>
        <w:pStyle w:val="berschrift4"/>
        <w:numPr>
          <w:ilvl w:val="0"/>
          <w:numId w:val="30"/>
        </w:numPr>
        <w:rPr>
          <w:rStyle w:val="Fett"/>
          <w:rFonts w:ascii="Frutiger LT Com 55 Roman" w:hAnsi="Frutiger LT Com 55 Roman"/>
          <w:b/>
          <w:sz w:val="20"/>
          <w:szCs w:val="20"/>
        </w:rPr>
      </w:pPr>
      <w:r w:rsidRPr="0074628D">
        <w:rPr>
          <w:rStyle w:val="Fett"/>
          <w:rFonts w:ascii="Frutiger LT Com 55 Roman" w:hAnsi="Frutiger LT Com 55 Roman"/>
          <w:b/>
          <w:sz w:val="20"/>
          <w:szCs w:val="20"/>
        </w:rPr>
        <w:t xml:space="preserve">Umfang und Zeitpunkt </w:t>
      </w:r>
      <w:r w:rsidR="00704B15" w:rsidRPr="0074628D">
        <w:rPr>
          <w:rStyle w:val="Fett"/>
          <w:rFonts w:ascii="Frutiger LT Com 55 Roman" w:hAnsi="Frutiger LT Com 55 Roman"/>
          <w:b/>
          <w:sz w:val="20"/>
          <w:szCs w:val="20"/>
        </w:rPr>
        <w:t>der mobilen Arbeit</w:t>
      </w:r>
    </w:p>
    <w:p w14:paraId="20465599" w14:textId="00E16280" w:rsidR="003372B0" w:rsidRPr="0074628D" w:rsidRDefault="00A833CA" w:rsidP="00C05DCE">
      <w:pPr>
        <w:ind w:left="360" w:hanging="360"/>
        <w:rPr>
          <w:rFonts w:ascii="Frutiger LT Com 55 Roman" w:hAnsi="Frutiger LT Com 55 Roman"/>
          <w:sz w:val="20"/>
          <w:szCs w:val="20"/>
        </w:rPr>
      </w:pPr>
      <w:sdt>
        <w:sdtPr>
          <w:rPr>
            <w:rFonts w:ascii="Frutiger LT Com 55 Roman" w:hAnsi="Frutiger LT Com 55 Roman"/>
            <w:sz w:val="20"/>
            <w:szCs w:val="20"/>
          </w:rPr>
          <w:id w:val="-980536011"/>
          <w14:checkbox>
            <w14:checked w14:val="0"/>
            <w14:checkedState w14:val="2612" w14:font="MS Gothic"/>
            <w14:uncheckedState w14:val="2610" w14:font="MS Gothic"/>
          </w14:checkbox>
        </w:sdtPr>
        <w:sdtEndPr/>
        <w:sdtContent>
          <w:r w:rsidR="005D7E9A" w:rsidRPr="0074628D">
            <w:rPr>
              <w:rFonts w:ascii="Segoe UI Symbol" w:eastAsia="MS Gothic" w:hAnsi="Segoe UI Symbol" w:cs="Segoe UI Symbol"/>
              <w:sz w:val="20"/>
              <w:szCs w:val="20"/>
            </w:rPr>
            <w:t>☐</w:t>
          </w:r>
        </w:sdtContent>
      </w:sdt>
      <w:r w:rsidR="00C05DCE" w:rsidRPr="0074628D">
        <w:rPr>
          <w:rFonts w:ascii="Frutiger LT Com 55 Roman" w:hAnsi="Frutiger LT Com 55 Roman"/>
          <w:sz w:val="20"/>
          <w:szCs w:val="20"/>
        </w:rPr>
        <w:tab/>
      </w:r>
      <w:sdt>
        <w:sdtPr>
          <w:rPr>
            <w:rFonts w:ascii="Frutiger LT Com 55 Roman" w:hAnsi="Frutiger LT Com 55 Roman"/>
            <w:color w:val="808080"/>
            <w:sz w:val="20"/>
            <w:szCs w:val="20"/>
          </w:rPr>
          <w:alias w:val="Autor"/>
          <w:id w:val="1958982265"/>
          <w:placeholder>
            <w:docPart w:val="F9B0F8C686D54235A6CDA582D7256C1F"/>
          </w:placeholder>
          <w:dataBinding w:prefixMappings="xmlns:ns0='http://purl.org/dc/elements/1.1/' xmlns:ns1='http://schemas.openxmlformats.org/package/2006/metadata/core-properties' " w:xpath="/ns1:coreProperties[1]/ns0:creator[1]" w:storeItemID="{6C3C8BC8-F283-45AE-878A-BAB7291924A1}"/>
          <w:text/>
        </w:sdtPr>
        <w:sdtEndPr/>
        <w:sdtContent>
          <w:r w:rsidR="007F0826">
            <w:rPr>
              <w:rFonts w:ascii="Frutiger LT Com 55 Roman" w:hAnsi="Frutiger LT Com 55 Roman"/>
              <w:color w:val="808080"/>
              <w:sz w:val="20"/>
              <w:szCs w:val="20"/>
            </w:rPr>
            <w:t>Name;Enter;nächstes Feld Doppelklick</w:t>
          </w:r>
        </w:sdtContent>
      </w:sdt>
      <w:r w:rsidR="002444C6" w:rsidRPr="0074628D">
        <w:rPr>
          <w:rFonts w:ascii="Frutiger LT Com 55 Roman" w:hAnsi="Frutiger LT Com 55 Roman"/>
          <w:sz w:val="20"/>
          <w:szCs w:val="20"/>
        </w:rPr>
        <w:t xml:space="preserve"> wird an</w:t>
      </w:r>
      <w:r w:rsidR="00B31233">
        <w:rPr>
          <w:rFonts w:ascii="Frutiger LT Com 55 Roman" w:hAnsi="Frutiger LT Com 55 Roman"/>
          <w:sz w:val="20"/>
          <w:szCs w:val="20"/>
        </w:rPr>
        <w:t xml:space="preserve"> max.</w:t>
      </w:r>
      <w:r w:rsidR="002444C6" w:rsidRPr="0074628D">
        <w:rPr>
          <w:rFonts w:ascii="Frutiger LT Com 55 Roman" w:hAnsi="Frutiger LT Com 55 Roman"/>
          <w:sz w:val="20"/>
          <w:szCs w:val="20"/>
        </w:rPr>
        <w:t xml:space="preserve"> </w:t>
      </w:r>
      <w:sdt>
        <w:sdtPr>
          <w:rPr>
            <w:rFonts w:ascii="Frutiger LT Com 55 Roman" w:hAnsi="Frutiger LT Com 55 Roman"/>
            <w:sz w:val="20"/>
            <w:szCs w:val="20"/>
          </w:rPr>
          <w:alias w:val="Anzahl"/>
          <w:tag w:val="Anzahl"/>
          <w:id w:val="-671186299"/>
          <w:placeholder>
            <w:docPart w:val="EC982EEC60CC4349B659BEA72C662412"/>
          </w:placeholder>
          <w:showingPlcHdr/>
        </w:sdtPr>
        <w:sdtEndPr/>
        <w:sdtContent>
          <w:r w:rsidR="002444C6" w:rsidRPr="0074628D">
            <w:rPr>
              <w:rStyle w:val="Platzhaltertext"/>
              <w:rFonts w:ascii="Frutiger LT Com 55 Roman" w:hAnsi="Frutiger LT Com 55 Roman"/>
              <w:sz w:val="20"/>
              <w:szCs w:val="20"/>
            </w:rPr>
            <w:t>Anzahl Wochentage</w:t>
          </w:r>
        </w:sdtContent>
      </w:sdt>
      <w:r w:rsidR="002444C6" w:rsidRPr="0074628D">
        <w:rPr>
          <w:rFonts w:ascii="Frutiger LT Com 55 Roman" w:hAnsi="Frutiger LT Com 55 Roman"/>
          <w:sz w:val="20"/>
          <w:szCs w:val="20"/>
        </w:rPr>
        <w:t xml:space="preserve"> Tag(en) pro Woche </w:t>
      </w:r>
      <w:r w:rsidR="00704B15" w:rsidRPr="0074628D">
        <w:rPr>
          <w:rFonts w:ascii="Frutiger LT Com 55 Roman" w:hAnsi="Frutiger LT Com 55 Roman"/>
          <w:sz w:val="20"/>
          <w:szCs w:val="20"/>
        </w:rPr>
        <w:t>mobile Arbeit</w:t>
      </w:r>
      <w:r w:rsidR="002444C6" w:rsidRPr="0074628D">
        <w:rPr>
          <w:rFonts w:ascii="Frutiger LT Com 55 Roman" w:hAnsi="Frutiger LT Com 55 Roman"/>
          <w:sz w:val="20"/>
          <w:szCs w:val="20"/>
        </w:rPr>
        <w:t xml:space="preserve"> </w:t>
      </w:r>
      <w:r w:rsidR="00B31233">
        <w:rPr>
          <w:rFonts w:ascii="Frutiger LT Com 55 Roman" w:hAnsi="Frutiger LT Com 55 Roman"/>
          <w:sz w:val="20"/>
          <w:szCs w:val="20"/>
        </w:rPr>
        <w:t xml:space="preserve">in Form von Homeoffice </w:t>
      </w:r>
      <w:r w:rsidR="002444C6" w:rsidRPr="0074628D">
        <w:rPr>
          <w:rFonts w:ascii="Frutiger LT Com 55 Roman" w:hAnsi="Frutiger LT Com 55 Roman"/>
          <w:sz w:val="20"/>
          <w:szCs w:val="20"/>
        </w:rPr>
        <w:t>leisten</w:t>
      </w:r>
      <w:r w:rsidR="002B2A94">
        <w:rPr>
          <w:rFonts w:ascii="Frutiger LT Com 55 Roman" w:hAnsi="Frutiger LT Com 55 Roman"/>
          <w:sz w:val="20"/>
          <w:szCs w:val="20"/>
        </w:rPr>
        <w:t>.</w:t>
      </w:r>
    </w:p>
    <w:p w14:paraId="2382EF2E" w14:textId="622CEDD7" w:rsidR="005D7E9A" w:rsidRDefault="00CA6BFF" w:rsidP="00D80DA5">
      <w:pPr>
        <w:ind w:left="426"/>
        <w:rPr>
          <w:rFonts w:ascii="Frutiger LT Com 55 Roman" w:hAnsi="Frutiger LT Com 55 Roman"/>
          <w:sz w:val="20"/>
          <w:szCs w:val="20"/>
        </w:rPr>
      </w:pPr>
      <w:r w:rsidRPr="0074628D">
        <w:rPr>
          <w:rFonts w:ascii="Frutiger LT Com 55 Roman" w:hAnsi="Frutiger LT Com 55 Roman"/>
          <w:sz w:val="20"/>
          <w:szCs w:val="20"/>
        </w:rPr>
        <w:lastRenderedPageBreak/>
        <w:t>D</w:t>
      </w:r>
      <w:r w:rsidR="00294C07" w:rsidRPr="0074628D">
        <w:rPr>
          <w:rFonts w:ascii="Frutiger LT Com 55 Roman" w:hAnsi="Frutiger LT Com 55 Roman"/>
          <w:sz w:val="20"/>
          <w:szCs w:val="20"/>
        </w:rPr>
        <w:t>efiniert</w:t>
      </w:r>
      <w:r w:rsidR="00FA6969" w:rsidRPr="0074628D">
        <w:rPr>
          <w:rFonts w:ascii="Frutiger LT Com 55 Roman" w:hAnsi="Frutiger LT Com 55 Roman"/>
          <w:sz w:val="20"/>
          <w:szCs w:val="20"/>
        </w:rPr>
        <w:t xml:space="preserve"> </w:t>
      </w:r>
      <w:r w:rsidR="00294C07" w:rsidRPr="0074628D">
        <w:rPr>
          <w:rFonts w:ascii="Frutiger LT Com 55 Roman" w:hAnsi="Frutiger LT Com 55 Roman"/>
          <w:sz w:val="20"/>
          <w:szCs w:val="20"/>
        </w:rPr>
        <w:t xml:space="preserve">wurden diesbezüglich </w:t>
      </w:r>
      <w:r w:rsidR="000B4DE3">
        <w:rPr>
          <w:rFonts w:ascii="Frutiger LT Com 55 Roman" w:hAnsi="Frutiger LT Com 55 Roman"/>
          <w:sz w:val="20"/>
          <w:szCs w:val="20"/>
        </w:rPr>
        <w:t xml:space="preserve">grundsätzlich </w:t>
      </w:r>
      <w:r w:rsidR="00294C07" w:rsidRPr="0074628D">
        <w:rPr>
          <w:rFonts w:ascii="Frutiger LT Com 55 Roman" w:hAnsi="Frutiger LT Com 55 Roman"/>
          <w:sz w:val="20"/>
          <w:szCs w:val="20"/>
        </w:rPr>
        <w:t xml:space="preserve">folgende Wochentage: </w:t>
      </w:r>
      <w:sdt>
        <w:sdtPr>
          <w:rPr>
            <w:rFonts w:ascii="Frutiger LT Com 55 Roman" w:hAnsi="Frutiger LT Com 55 Roman"/>
            <w:sz w:val="20"/>
            <w:szCs w:val="20"/>
          </w:rPr>
          <w:alias w:val="Aufzählung Wochentage"/>
          <w:tag w:val="Aufzählung Wochentage"/>
          <w:id w:val="-1077366532"/>
          <w:placeholder>
            <w:docPart w:val="1F000B7217744AD6AE71F28700A6A698"/>
          </w:placeholder>
          <w:showingPlcHdr/>
        </w:sdtPr>
        <w:sdtEndPr/>
        <w:sdtContent>
          <w:r w:rsidR="002444C6" w:rsidRPr="0074628D">
            <w:rPr>
              <w:rStyle w:val="Platzhaltertext"/>
              <w:rFonts w:ascii="Frutiger LT Com 55 Roman" w:hAnsi="Frutiger LT Com 55 Roman"/>
              <w:sz w:val="20"/>
              <w:szCs w:val="20"/>
            </w:rPr>
            <w:t>Aufzählung Wochentage</w:t>
          </w:r>
        </w:sdtContent>
      </w:sdt>
      <w:r w:rsidR="002B2A94">
        <w:rPr>
          <w:rFonts w:ascii="Frutiger LT Com 55 Roman" w:hAnsi="Frutiger LT Com 55 Roman"/>
          <w:sz w:val="20"/>
          <w:szCs w:val="20"/>
        </w:rPr>
        <w:t xml:space="preserve"> und </w:t>
      </w:r>
      <w:r w:rsidR="00360601">
        <w:rPr>
          <w:rFonts w:ascii="Frutiger LT Com 55 Roman" w:hAnsi="Frutiger LT Com 55 Roman"/>
          <w:sz w:val="20"/>
          <w:szCs w:val="20"/>
        </w:rPr>
        <w:t>für die Regelarbeitszeit</w:t>
      </w:r>
      <w:r w:rsidR="00360601">
        <w:rPr>
          <w:rStyle w:val="Funotenzeichen"/>
          <w:rFonts w:ascii="Frutiger LT Com 55 Roman" w:hAnsi="Frutiger LT Com 55 Roman"/>
          <w:szCs w:val="20"/>
        </w:rPr>
        <w:footnoteReference w:id="1"/>
      </w:r>
      <w:r w:rsidR="00360601">
        <w:rPr>
          <w:rFonts w:ascii="Frutiger LT Com 55 Roman" w:hAnsi="Frutiger LT Com 55 Roman"/>
          <w:sz w:val="20"/>
          <w:szCs w:val="20"/>
        </w:rPr>
        <w:t xml:space="preserve"> </w:t>
      </w:r>
      <w:r w:rsidR="002B2A94">
        <w:rPr>
          <w:rFonts w:ascii="Frutiger LT Com 55 Roman" w:hAnsi="Frutiger LT Com 55 Roman"/>
          <w:sz w:val="20"/>
          <w:szCs w:val="20"/>
        </w:rPr>
        <w:t xml:space="preserve">das Zeitfenster von </w:t>
      </w:r>
      <w:sdt>
        <w:sdtPr>
          <w:rPr>
            <w:rStyle w:val="Formatvorlage2"/>
          </w:rPr>
          <w:alias w:val="Zeitfenster"/>
          <w:tag w:val="Zeitfenster"/>
          <w:id w:val="-585458738"/>
          <w:placeholder>
            <w:docPart w:val="6CB86B119A564D9B9FD8F019E19D7681"/>
          </w:placeholder>
          <w:showingPlcHdr/>
          <w:text/>
        </w:sdtPr>
        <w:sdtEndPr>
          <w:rPr>
            <w:rStyle w:val="Absatz-Standardschriftart"/>
            <w:rFonts w:ascii="Frutiger LT Com 55 Roman" w:hAnsi="Frutiger LT Com 55 Roman"/>
            <w:sz w:val="20"/>
            <w:szCs w:val="20"/>
          </w:rPr>
        </w:sdtEndPr>
        <w:sdtContent>
          <w:r w:rsidR="00360601">
            <w:rPr>
              <w:rStyle w:val="Platzhaltertext"/>
            </w:rPr>
            <w:t>Zeit von … bis eingeben</w:t>
          </w:r>
          <w:r w:rsidR="002B2A94" w:rsidRPr="00A2275E">
            <w:rPr>
              <w:rStyle w:val="Platzhaltertext"/>
            </w:rPr>
            <w:t>.</w:t>
          </w:r>
        </w:sdtContent>
      </w:sdt>
    </w:p>
    <w:p w14:paraId="3ABC7C59" w14:textId="472AEA8E" w:rsidR="000B4DE3" w:rsidRPr="0074628D" w:rsidRDefault="000B4DE3" w:rsidP="00D80DA5">
      <w:pPr>
        <w:ind w:left="426"/>
        <w:rPr>
          <w:rFonts w:ascii="Frutiger LT Com 55 Roman" w:hAnsi="Frutiger LT Com 55 Roman"/>
          <w:sz w:val="20"/>
          <w:szCs w:val="20"/>
        </w:rPr>
      </w:pPr>
      <w:r>
        <w:rPr>
          <w:rFonts w:ascii="Frutiger LT Com 55 Roman" w:hAnsi="Frutiger LT Com 55 Roman"/>
          <w:sz w:val="20"/>
          <w:szCs w:val="20"/>
        </w:rPr>
        <w:t xml:space="preserve">An folgenden Wochentagen ist die Anwesenheit vor Ort zwingend: </w:t>
      </w:r>
      <w:sdt>
        <w:sdtPr>
          <w:rPr>
            <w:rFonts w:ascii="Frutiger LT Com 55 Roman" w:hAnsi="Frutiger LT Com 55 Roman"/>
            <w:sz w:val="20"/>
            <w:szCs w:val="20"/>
          </w:rPr>
          <w:alias w:val="Aufzählung Wochentage"/>
          <w:tag w:val="Aufzählung Wochentage"/>
          <w:id w:val="336191146"/>
          <w:placeholder>
            <w:docPart w:val="BC35AE36FE364495888EA89CEF913D23"/>
          </w:placeholder>
          <w:showingPlcHdr/>
        </w:sdtPr>
        <w:sdtEndPr/>
        <w:sdtContent>
          <w:r w:rsidRPr="0074628D">
            <w:rPr>
              <w:rStyle w:val="Platzhaltertext"/>
              <w:rFonts w:ascii="Frutiger LT Com 55 Roman" w:hAnsi="Frutiger LT Com 55 Roman"/>
              <w:sz w:val="20"/>
              <w:szCs w:val="20"/>
            </w:rPr>
            <w:t>Aufzählung Wochentage</w:t>
          </w:r>
        </w:sdtContent>
      </w:sdt>
    </w:p>
    <w:p w14:paraId="0F0CD5BA" w14:textId="4B0F4472" w:rsidR="005D7E9A" w:rsidRPr="0074628D" w:rsidRDefault="00A833CA" w:rsidP="005D7E9A">
      <w:pPr>
        <w:ind w:left="360" w:hanging="360"/>
        <w:rPr>
          <w:rFonts w:ascii="Frutiger LT Com 55 Roman" w:hAnsi="Frutiger LT Com 55 Roman"/>
          <w:sz w:val="20"/>
          <w:szCs w:val="20"/>
        </w:rPr>
      </w:pPr>
      <w:sdt>
        <w:sdtPr>
          <w:rPr>
            <w:rFonts w:ascii="Frutiger LT Com 55 Roman" w:hAnsi="Frutiger LT Com 55 Roman"/>
            <w:sz w:val="20"/>
            <w:szCs w:val="20"/>
          </w:rPr>
          <w:id w:val="614249620"/>
          <w14:checkbox>
            <w14:checked w14:val="0"/>
            <w14:checkedState w14:val="2612" w14:font="MS Gothic"/>
            <w14:uncheckedState w14:val="2610" w14:font="MS Gothic"/>
          </w14:checkbox>
        </w:sdtPr>
        <w:sdtEndPr/>
        <w:sdtContent>
          <w:r w:rsidR="005D7E9A" w:rsidRPr="0074628D">
            <w:rPr>
              <w:rFonts w:ascii="Segoe UI Symbol" w:eastAsia="MS Gothic" w:hAnsi="Segoe UI Symbol" w:cs="Segoe UI Symbol"/>
              <w:sz w:val="20"/>
              <w:szCs w:val="20"/>
            </w:rPr>
            <w:t>☐</w:t>
          </w:r>
        </w:sdtContent>
      </w:sdt>
      <w:r w:rsidR="005D7E9A" w:rsidRPr="0074628D">
        <w:rPr>
          <w:rFonts w:ascii="Frutiger LT Com 55 Roman" w:hAnsi="Frutiger LT Com 55 Roman"/>
          <w:sz w:val="20"/>
          <w:szCs w:val="20"/>
        </w:rPr>
        <w:tab/>
      </w:r>
      <w:sdt>
        <w:sdtPr>
          <w:rPr>
            <w:rFonts w:ascii="Frutiger LT Com 55 Roman" w:hAnsi="Frutiger LT Com 55 Roman"/>
            <w:color w:val="808080"/>
            <w:sz w:val="20"/>
            <w:szCs w:val="20"/>
          </w:rPr>
          <w:alias w:val="Autor"/>
          <w:id w:val="-338926336"/>
          <w:placeholder>
            <w:docPart w:val="FD2562F9E789450E991ED312B9196BE6"/>
          </w:placeholder>
          <w:dataBinding w:prefixMappings="xmlns:ns0='http://purl.org/dc/elements/1.1/' xmlns:ns1='http://schemas.openxmlformats.org/package/2006/metadata/core-properties' " w:xpath="/ns1:coreProperties[1]/ns0:creator[1]" w:storeItemID="{6C3C8BC8-F283-45AE-878A-BAB7291924A1}"/>
          <w:text/>
        </w:sdtPr>
        <w:sdtEndPr/>
        <w:sdtContent>
          <w:r w:rsidR="007F0826">
            <w:rPr>
              <w:rFonts w:ascii="Frutiger LT Com 55 Roman" w:hAnsi="Frutiger LT Com 55 Roman"/>
              <w:color w:val="808080"/>
              <w:sz w:val="20"/>
              <w:szCs w:val="20"/>
            </w:rPr>
            <w:t>Name;Enter;nächstes Feld Doppelklick</w:t>
          </w:r>
        </w:sdtContent>
      </w:sdt>
      <w:r w:rsidR="005D7E9A" w:rsidRPr="0074628D">
        <w:rPr>
          <w:rFonts w:ascii="Frutiger LT Com 55 Roman" w:hAnsi="Frutiger LT Com 55 Roman"/>
          <w:sz w:val="20"/>
          <w:szCs w:val="20"/>
        </w:rPr>
        <w:t xml:space="preserve"> wird an </w:t>
      </w:r>
      <w:r w:rsidR="00B31233">
        <w:rPr>
          <w:rFonts w:ascii="Frutiger LT Com 55 Roman" w:hAnsi="Frutiger LT Com 55 Roman"/>
          <w:sz w:val="20"/>
          <w:szCs w:val="20"/>
        </w:rPr>
        <w:t xml:space="preserve">max. </w:t>
      </w:r>
      <w:sdt>
        <w:sdtPr>
          <w:rPr>
            <w:rFonts w:ascii="Frutiger LT Com 55 Roman" w:hAnsi="Frutiger LT Com 55 Roman"/>
            <w:sz w:val="20"/>
            <w:szCs w:val="20"/>
          </w:rPr>
          <w:alias w:val="Anzahl"/>
          <w:tag w:val="Anzahl"/>
          <w:id w:val="380766381"/>
          <w:placeholder>
            <w:docPart w:val="99E5CF6BE9FF43C8911805E7E91FDD8B"/>
          </w:placeholder>
          <w:showingPlcHdr/>
        </w:sdtPr>
        <w:sdtEndPr/>
        <w:sdtContent>
          <w:r w:rsidR="005D7E9A" w:rsidRPr="0074628D">
            <w:rPr>
              <w:rStyle w:val="Platzhaltertext"/>
              <w:rFonts w:ascii="Frutiger LT Com 55 Roman" w:hAnsi="Frutiger LT Com 55 Roman"/>
              <w:sz w:val="20"/>
              <w:szCs w:val="20"/>
            </w:rPr>
            <w:t>Anzahl Wochentage</w:t>
          </w:r>
        </w:sdtContent>
      </w:sdt>
      <w:r w:rsidR="005D7E9A" w:rsidRPr="0074628D">
        <w:rPr>
          <w:rFonts w:ascii="Frutiger LT Com 55 Roman" w:hAnsi="Frutiger LT Com 55 Roman"/>
          <w:sz w:val="20"/>
          <w:szCs w:val="20"/>
        </w:rPr>
        <w:t xml:space="preserve"> Tag(en) pro Woche mobile Arbeit auf dem Arbeitsweg leisten</w:t>
      </w:r>
      <w:r w:rsidR="007A4B02">
        <w:rPr>
          <w:rFonts w:ascii="Frutiger LT Com 55 Roman" w:hAnsi="Frutiger LT Com 55 Roman"/>
          <w:sz w:val="20"/>
          <w:szCs w:val="20"/>
        </w:rPr>
        <w:t>.</w:t>
      </w:r>
      <w:r w:rsidR="00B31233">
        <w:rPr>
          <w:rFonts w:ascii="Frutiger LT Com 55 Roman" w:hAnsi="Frutiger LT Com 55 Roman"/>
          <w:sz w:val="20"/>
          <w:szCs w:val="20"/>
        </w:rPr>
        <w:t xml:space="preserve"> Die mobile Arbeit auf dem Arbeitsweg zählt zur Arbeitszeit.</w:t>
      </w:r>
    </w:p>
    <w:p w14:paraId="630E2D76" w14:textId="299D80CC" w:rsidR="002444C6" w:rsidRPr="0074628D" w:rsidRDefault="007A4B02" w:rsidP="00D3010B">
      <w:pPr>
        <w:ind w:left="426"/>
        <w:rPr>
          <w:rFonts w:ascii="Frutiger LT Com 55 Roman" w:hAnsi="Frutiger LT Com 55 Roman"/>
          <w:sz w:val="20"/>
          <w:szCs w:val="20"/>
        </w:rPr>
      </w:pPr>
      <w:r>
        <w:rPr>
          <w:rFonts w:ascii="Frutiger LT Com 55 Roman" w:hAnsi="Frutiger LT Com 55 Roman"/>
          <w:sz w:val="20"/>
          <w:szCs w:val="20"/>
        </w:rPr>
        <w:t>Definiert wurde</w:t>
      </w:r>
      <w:r w:rsidR="005D7E9A" w:rsidRPr="0074628D">
        <w:rPr>
          <w:rFonts w:ascii="Frutiger LT Com 55 Roman" w:hAnsi="Frutiger LT Com 55 Roman"/>
          <w:sz w:val="20"/>
          <w:szCs w:val="20"/>
        </w:rPr>
        <w:t xml:space="preserve"> diesbezüglich folgende </w:t>
      </w:r>
      <w:r w:rsidR="00BF7837">
        <w:rPr>
          <w:rFonts w:ascii="Frutiger LT Com 55 Roman" w:hAnsi="Frutiger LT Com 55 Roman"/>
          <w:sz w:val="20"/>
          <w:szCs w:val="20"/>
        </w:rPr>
        <w:t xml:space="preserve">zeitliche </w:t>
      </w:r>
      <w:r w:rsidR="00D80DA5" w:rsidRPr="0074628D">
        <w:rPr>
          <w:rFonts w:ascii="Frutiger LT Com 55 Roman" w:hAnsi="Frutiger LT Com 55 Roman"/>
          <w:sz w:val="20"/>
          <w:szCs w:val="20"/>
        </w:rPr>
        <w:t>Obergrenze</w:t>
      </w:r>
      <w:r w:rsidR="00D3010B" w:rsidRPr="0074628D">
        <w:rPr>
          <w:rFonts w:ascii="Frutiger LT Com 55 Roman" w:hAnsi="Frutiger LT Com 55 Roman"/>
          <w:sz w:val="20"/>
          <w:szCs w:val="20"/>
        </w:rPr>
        <w:t xml:space="preserve"> pro Woche</w:t>
      </w:r>
      <w:r w:rsidR="005D7E9A" w:rsidRPr="0074628D">
        <w:rPr>
          <w:rFonts w:ascii="Frutiger LT Com 55 Roman" w:hAnsi="Frutiger LT Com 55 Roman"/>
          <w:sz w:val="20"/>
          <w:szCs w:val="20"/>
        </w:rPr>
        <w:t xml:space="preserve">: </w:t>
      </w:r>
      <w:sdt>
        <w:sdtPr>
          <w:rPr>
            <w:rFonts w:ascii="Frutiger LT Com 55 Roman" w:hAnsi="Frutiger LT Com 55 Roman"/>
            <w:sz w:val="20"/>
            <w:szCs w:val="20"/>
          </w:rPr>
          <w:alias w:val="Obergrenze pro Woche"/>
          <w:tag w:val="Obergrenze pro Woche"/>
          <w:id w:val="-1866586538"/>
          <w:placeholder>
            <w:docPart w:val="0D240051868E42B2A7FC5F4EAE4E7F66"/>
          </w:placeholder>
          <w:showingPlcHdr/>
          <w:docPartList>
            <w:docPartGallery w:val="Custom AutoText"/>
          </w:docPartList>
        </w:sdtPr>
        <w:sdtEndPr/>
        <w:sdtContent>
          <w:r w:rsidR="00D3010B" w:rsidRPr="0074628D">
            <w:rPr>
              <w:rStyle w:val="Platzhaltertext"/>
              <w:rFonts w:ascii="Frutiger LT Com 55 Roman" w:hAnsi="Frutiger LT Com 55 Roman"/>
              <w:sz w:val="20"/>
              <w:szCs w:val="20"/>
            </w:rPr>
            <w:t>Anzahl Stunden und Minuten</w:t>
          </w:r>
        </w:sdtContent>
      </w:sdt>
      <w:r w:rsidR="005D7E9A" w:rsidRPr="0074628D">
        <w:rPr>
          <w:rFonts w:ascii="Frutiger LT Com 55 Roman" w:hAnsi="Frutiger LT Com 55 Roman"/>
          <w:sz w:val="20"/>
          <w:szCs w:val="20"/>
        </w:rPr>
        <w:t>.</w:t>
      </w:r>
    </w:p>
    <w:p w14:paraId="09F68276" w14:textId="136E833D" w:rsidR="00D3010B" w:rsidRDefault="00A833CA" w:rsidP="007E69F7">
      <w:pPr>
        <w:pStyle w:val="Grundtext"/>
        <w:ind w:left="360" w:hanging="360"/>
        <w:rPr>
          <w:rFonts w:ascii="Frutiger LT Com 55 Roman" w:hAnsi="Frutiger LT Com 55 Roman"/>
          <w:sz w:val="20"/>
        </w:rPr>
      </w:pPr>
      <w:sdt>
        <w:sdtPr>
          <w:rPr>
            <w:rFonts w:ascii="Frutiger LT Com 55 Roman" w:hAnsi="Frutiger LT Com 55 Roman"/>
            <w:sz w:val="20"/>
          </w:rPr>
          <w:id w:val="-2104017977"/>
          <w14:checkbox>
            <w14:checked w14:val="0"/>
            <w14:checkedState w14:val="2612" w14:font="MS Gothic"/>
            <w14:uncheckedState w14:val="2610" w14:font="MS Gothic"/>
          </w14:checkbox>
        </w:sdtPr>
        <w:sdtEndPr/>
        <w:sdtContent>
          <w:r w:rsidR="00C05DCE" w:rsidRPr="0074628D">
            <w:rPr>
              <w:rFonts w:ascii="Segoe UI Symbol" w:eastAsia="MS Gothic" w:hAnsi="Segoe UI Symbol" w:cs="Segoe UI Symbol"/>
              <w:sz w:val="20"/>
            </w:rPr>
            <w:t>☐</w:t>
          </w:r>
        </w:sdtContent>
      </w:sdt>
      <w:r w:rsidR="00C05DCE" w:rsidRPr="0074628D">
        <w:rPr>
          <w:rFonts w:ascii="Frutiger LT Com 55 Roman" w:hAnsi="Frutiger LT Com 55 Roman"/>
          <w:sz w:val="20"/>
        </w:rPr>
        <w:tab/>
      </w:r>
      <w:sdt>
        <w:sdtPr>
          <w:rPr>
            <w:rFonts w:ascii="Frutiger LT Com 55 Roman" w:hAnsi="Frutiger LT Com 55 Roman"/>
            <w:color w:val="808080"/>
            <w:sz w:val="20"/>
          </w:rPr>
          <w:alias w:val="Autor"/>
          <w:id w:val="1737825528"/>
          <w:placeholder>
            <w:docPart w:val="BE954CE052D54815BA4E75A3F7CD681D"/>
          </w:placeholder>
          <w:dataBinding w:prefixMappings="xmlns:ns0='http://purl.org/dc/elements/1.1/' xmlns:ns1='http://schemas.openxmlformats.org/package/2006/metadata/core-properties' " w:xpath="/ns1:coreProperties[1]/ns0:creator[1]" w:storeItemID="{6C3C8BC8-F283-45AE-878A-BAB7291924A1}"/>
          <w:text/>
        </w:sdtPr>
        <w:sdtEndPr/>
        <w:sdtContent>
          <w:r w:rsidR="007F0826">
            <w:rPr>
              <w:rFonts w:ascii="Frutiger LT Com 55 Roman" w:hAnsi="Frutiger LT Com 55 Roman"/>
              <w:color w:val="808080"/>
              <w:sz w:val="20"/>
            </w:rPr>
            <w:t>Name;Enter;nächstes Feld Doppelklick</w:t>
          </w:r>
        </w:sdtContent>
      </w:sdt>
      <w:r w:rsidR="00550A61" w:rsidRPr="0074628D">
        <w:rPr>
          <w:rFonts w:ascii="Frutiger LT Com 55 Roman" w:hAnsi="Frutiger LT Com 55 Roman"/>
          <w:sz w:val="20"/>
        </w:rPr>
        <w:t xml:space="preserve"> wird </w:t>
      </w:r>
      <w:r w:rsidR="00D3010B" w:rsidRPr="0074628D">
        <w:rPr>
          <w:rFonts w:ascii="Frutiger LT Com 55 Roman" w:hAnsi="Frutiger LT Com 55 Roman"/>
          <w:sz w:val="20"/>
        </w:rPr>
        <w:t xml:space="preserve">durchschnittlich </w:t>
      </w:r>
      <w:r w:rsidR="00550A61" w:rsidRPr="0074628D">
        <w:rPr>
          <w:rFonts w:ascii="Frutiger LT Com 55 Roman" w:hAnsi="Frutiger LT Com 55 Roman"/>
          <w:sz w:val="20"/>
        </w:rPr>
        <w:t xml:space="preserve">an </w:t>
      </w:r>
      <w:r w:rsidR="00B31233">
        <w:rPr>
          <w:rFonts w:ascii="Frutiger LT Com 55 Roman" w:hAnsi="Frutiger LT Com 55 Roman"/>
          <w:sz w:val="20"/>
        </w:rPr>
        <w:t xml:space="preserve">max. </w:t>
      </w:r>
      <w:sdt>
        <w:sdtPr>
          <w:rPr>
            <w:rFonts w:ascii="Frutiger LT Com 55 Roman" w:hAnsi="Frutiger LT Com 55 Roman"/>
            <w:sz w:val="20"/>
          </w:rPr>
          <w:alias w:val="Anzahl"/>
          <w:tag w:val="Anzahl"/>
          <w:id w:val="-1361583561"/>
          <w:placeholder>
            <w:docPart w:val="8F51746B93CA40029401B3D621CD0F95"/>
          </w:placeholder>
          <w:showingPlcHdr/>
        </w:sdtPr>
        <w:sdtEndPr/>
        <w:sdtContent>
          <w:r w:rsidR="00550A61" w:rsidRPr="0074628D">
            <w:rPr>
              <w:rStyle w:val="Platzhaltertext"/>
              <w:rFonts w:ascii="Frutiger LT Com 55 Roman" w:hAnsi="Frutiger LT Com 55 Roman"/>
              <w:sz w:val="20"/>
            </w:rPr>
            <w:t xml:space="preserve">Anzahl </w:t>
          </w:r>
          <w:r w:rsidR="008B6AC0" w:rsidRPr="0074628D">
            <w:rPr>
              <w:rStyle w:val="Platzhaltertext"/>
              <w:rFonts w:ascii="Frutiger LT Com 55 Roman" w:hAnsi="Frutiger LT Com 55 Roman"/>
              <w:sz w:val="20"/>
            </w:rPr>
            <w:t>Stunden</w:t>
          </w:r>
        </w:sdtContent>
      </w:sdt>
      <w:r w:rsidR="00550A61" w:rsidRPr="0074628D">
        <w:rPr>
          <w:rFonts w:ascii="Frutiger LT Com 55 Roman" w:hAnsi="Frutiger LT Com 55 Roman"/>
          <w:sz w:val="20"/>
        </w:rPr>
        <w:t xml:space="preserve"> pro Woche mobile Arbeit</w:t>
      </w:r>
      <w:r w:rsidR="00B31233">
        <w:rPr>
          <w:rFonts w:ascii="Frutiger LT Com 55 Roman" w:hAnsi="Frutiger LT Com 55 Roman"/>
          <w:sz w:val="20"/>
        </w:rPr>
        <w:t xml:space="preserve"> in Form von Homeoffice</w:t>
      </w:r>
      <w:r w:rsidR="00550A61" w:rsidRPr="0074628D">
        <w:rPr>
          <w:rFonts w:ascii="Frutiger LT Com 55 Roman" w:hAnsi="Frutiger LT Com 55 Roman"/>
          <w:sz w:val="20"/>
        </w:rPr>
        <w:t xml:space="preserve"> leisten, definiert wurden diesbezüglich </w:t>
      </w:r>
      <w:r w:rsidR="00FA6969" w:rsidRPr="0074628D">
        <w:rPr>
          <w:rFonts w:ascii="Frutiger LT Com 55 Roman" w:hAnsi="Frutiger LT Com 55 Roman"/>
          <w:sz w:val="20"/>
        </w:rPr>
        <w:t xml:space="preserve">keine fixen </w:t>
      </w:r>
      <w:r w:rsidR="007E69F7">
        <w:rPr>
          <w:rFonts w:ascii="Frutiger LT Com 55 Roman" w:hAnsi="Frutiger LT Com 55 Roman"/>
          <w:sz w:val="20"/>
        </w:rPr>
        <w:t xml:space="preserve">Wochentage, jedoch </w:t>
      </w:r>
      <w:r w:rsidR="00D3010B" w:rsidRPr="0074628D">
        <w:rPr>
          <w:rFonts w:ascii="Frutiger LT Com 55 Roman" w:hAnsi="Frutiger LT Com 55 Roman"/>
          <w:sz w:val="20"/>
        </w:rPr>
        <w:t xml:space="preserve">folgende Obergrenze pro Woche: </w:t>
      </w:r>
      <w:sdt>
        <w:sdtPr>
          <w:rPr>
            <w:rFonts w:ascii="Frutiger LT Com 55 Roman" w:hAnsi="Frutiger LT Com 55 Roman"/>
            <w:sz w:val="20"/>
          </w:rPr>
          <w:alias w:val="Obergrenze pro Woche"/>
          <w:tag w:val="Obergrenze pro Woche"/>
          <w:id w:val="-1770301101"/>
          <w:placeholder>
            <w:docPart w:val="DAE09B8BFEEA4FD28FA616244A13EC84"/>
          </w:placeholder>
          <w:showingPlcHdr/>
          <w:docPartList>
            <w:docPartGallery w:val="Custom AutoText"/>
          </w:docPartList>
        </w:sdtPr>
        <w:sdtEndPr/>
        <w:sdtContent>
          <w:r w:rsidR="00D3010B" w:rsidRPr="0074628D">
            <w:rPr>
              <w:rStyle w:val="Platzhaltertext"/>
              <w:rFonts w:ascii="Frutiger LT Com 55 Roman" w:hAnsi="Frutiger LT Com 55 Roman"/>
              <w:sz w:val="20"/>
            </w:rPr>
            <w:t xml:space="preserve">Anzahl Stunden </w:t>
          </w:r>
        </w:sdtContent>
      </w:sdt>
      <w:r w:rsidR="00360601">
        <w:rPr>
          <w:rFonts w:ascii="Frutiger LT Com 55 Roman" w:hAnsi="Frutiger LT Com 55 Roman"/>
          <w:sz w:val="20"/>
        </w:rPr>
        <w:t xml:space="preserve"> und als Zeitfenster für die Regelarbeitszeit die Zeit von </w:t>
      </w:r>
      <w:sdt>
        <w:sdtPr>
          <w:rPr>
            <w:rStyle w:val="Formatvorlage2"/>
          </w:rPr>
          <w:alias w:val="Zeitfenster"/>
          <w:tag w:val="Zeitfenster"/>
          <w:id w:val="-1361200405"/>
          <w:placeholder>
            <w:docPart w:val="0F0EE7033A2140199F45BE6E4FE3AA4A"/>
          </w:placeholder>
          <w:showingPlcHdr/>
          <w:text/>
        </w:sdtPr>
        <w:sdtEndPr>
          <w:rPr>
            <w:rStyle w:val="Absatz-Standardschriftart"/>
            <w:rFonts w:ascii="Frutiger LT Com 55 Roman" w:hAnsi="Frutiger LT Com 55 Roman"/>
            <w:sz w:val="20"/>
          </w:rPr>
        </w:sdtEndPr>
        <w:sdtContent>
          <w:r w:rsidR="00360601">
            <w:rPr>
              <w:rStyle w:val="Platzhaltertext"/>
            </w:rPr>
            <w:t>Zeit von … bis eingeben</w:t>
          </w:r>
          <w:r w:rsidR="00360601" w:rsidRPr="00A2275E">
            <w:rPr>
              <w:rStyle w:val="Platzhaltertext"/>
            </w:rPr>
            <w:t>.</w:t>
          </w:r>
        </w:sdtContent>
      </w:sdt>
    </w:p>
    <w:p w14:paraId="51A979A8" w14:textId="77777777" w:rsidR="007A4B02" w:rsidRDefault="007A4B02" w:rsidP="007A4B02">
      <w:pPr>
        <w:spacing w:after="0" w:line="240" w:lineRule="auto"/>
        <w:ind w:left="357"/>
        <w:rPr>
          <w:rFonts w:ascii="Frutiger LT Com 55 Roman" w:hAnsi="Frutiger LT Com 55 Roman"/>
          <w:sz w:val="20"/>
          <w:szCs w:val="20"/>
        </w:rPr>
      </w:pPr>
    </w:p>
    <w:p w14:paraId="19F58351" w14:textId="77777777" w:rsidR="00BF7837" w:rsidRDefault="00507DBC" w:rsidP="007E69F7">
      <w:pPr>
        <w:ind w:left="360"/>
        <w:rPr>
          <w:rFonts w:ascii="Frutiger LT Com 55 Roman" w:hAnsi="Frutiger LT Com 55 Roman"/>
          <w:sz w:val="20"/>
        </w:rPr>
      </w:pPr>
      <w:r w:rsidRPr="00CD5F5B">
        <w:rPr>
          <w:rFonts w:ascii="Frutiger LT Com 55 Roman" w:hAnsi="Frutiger LT Com 55 Roman"/>
          <w:sz w:val="20"/>
          <w:szCs w:val="20"/>
        </w:rPr>
        <w:t xml:space="preserve">An folgenden Wochentagen ist die Anwesenheit vor Ort zwingend: </w:t>
      </w:r>
      <w:sdt>
        <w:sdtPr>
          <w:rPr>
            <w:rFonts w:ascii="Frutiger LT Com 55 Roman" w:hAnsi="Frutiger LT Com 55 Roman"/>
            <w:sz w:val="20"/>
            <w:szCs w:val="20"/>
          </w:rPr>
          <w:alias w:val="Aufzählung Wochentage"/>
          <w:tag w:val="Aufzählung Wochentage"/>
          <w:id w:val="193041410"/>
          <w:placeholder>
            <w:docPart w:val="E56E8A85BD54448BB079C343AE116678"/>
          </w:placeholder>
          <w:showingPlcHdr/>
        </w:sdtPr>
        <w:sdtEndPr/>
        <w:sdtContent>
          <w:r w:rsidRPr="00CD5F5B">
            <w:rPr>
              <w:rStyle w:val="Platzhaltertext"/>
              <w:rFonts w:ascii="Frutiger LT Com 55 Roman" w:hAnsi="Frutiger LT Com 55 Roman"/>
              <w:sz w:val="20"/>
              <w:szCs w:val="20"/>
            </w:rPr>
            <w:t>Aufzählung Wochentage</w:t>
          </w:r>
        </w:sdtContent>
      </w:sdt>
      <w:r w:rsidR="007E69F7">
        <w:rPr>
          <w:rFonts w:ascii="Frutiger LT Com 55 Roman" w:hAnsi="Frutiger LT Com 55 Roman"/>
          <w:sz w:val="20"/>
          <w:szCs w:val="20"/>
        </w:rPr>
        <w:br/>
      </w:r>
    </w:p>
    <w:p w14:paraId="2A0E3E40" w14:textId="2FB86D52" w:rsidR="00550A61" w:rsidRPr="007E69F7" w:rsidRDefault="00CD5F5B" w:rsidP="00BF7837">
      <w:pPr>
        <w:rPr>
          <w:rFonts w:ascii="Frutiger LT Com 55 Roman" w:hAnsi="Frutiger LT Com 55 Roman"/>
          <w:sz w:val="20"/>
          <w:szCs w:val="20"/>
        </w:rPr>
      </w:pPr>
      <w:r>
        <w:rPr>
          <w:rFonts w:ascii="Frutiger LT Com 55 Roman" w:hAnsi="Frutiger LT Com 55 Roman"/>
          <w:sz w:val="20"/>
        </w:rPr>
        <w:t>Der Arbeitsort (vor Ort oder mobile Arbeit</w:t>
      </w:r>
      <w:r w:rsidR="00B31233">
        <w:rPr>
          <w:rFonts w:ascii="Frutiger LT Com 55 Roman" w:hAnsi="Frutiger LT Com 55 Roman"/>
          <w:sz w:val="20"/>
        </w:rPr>
        <w:t xml:space="preserve"> </w:t>
      </w:r>
      <w:r w:rsidR="00150D47">
        <w:rPr>
          <w:rFonts w:ascii="Frutiger LT Com 55 Roman" w:hAnsi="Frutiger LT Com 55 Roman"/>
          <w:sz w:val="20"/>
        </w:rPr>
        <w:t xml:space="preserve">z.B. </w:t>
      </w:r>
      <w:r w:rsidR="00B31233">
        <w:rPr>
          <w:rFonts w:ascii="Frutiger LT Com 55 Roman" w:hAnsi="Frutiger LT Com 55 Roman"/>
          <w:sz w:val="20"/>
        </w:rPr>
        <w:t>im Homeoffice / auf dem Arbeitsweg</w:t>
      </w:r>
      <w:r>
        <w:rPr>
          <w:rFonts w:ascii="Frutiger LT Com 55 Roman" w:hAnsi="Frutiger LT Com 55 Roman"/>
          <w:sz w:val="20"/>
        </w:rPr>
        <w:t>)</w:t>
      </w:r>
      <w:r w:rsidR="00507DBC">
        <w:rPr>
          <w:rFonts w:ascii="Frutiger LT Com 55 Roman" w:hAnsi="Frutiger LT Com 55 Roman"/>
          <w:sz w:val="20"/>
        </w:rPr>
        <w:t xml:space="preserve"> ist </w:t>
      </w:r>
      <w:r w:rsidR="00361761">
        <w:rPr>
          <w:rFonts w:ascii="Frutiger LT Com 55 Roman" w:hAnsi="Frutiger LT Com 55 Roman"/>
          <w:sz w:val="20"/>
        </w:rPr>
        <w:t xml:space="preserve">im Kalender ersichtlich. </w:t>
      </w:r>
    </w:p>
    <w:p w14:paraId="31F2FA49" w14:textId="652C3E81" w:rsidR="002444C6" w:rsidRDefault="002444C6" w:rsidP="002444C6">
      <w:pPr>
        <w:pStyle w:val="Grundtext"/>
        <w:rPr>
          <w:rFonts w:ascii="Frutiger LT Com 55 Roman" w:hAnsi="Frutiger LT Com 55 Roman"/>
          <w:sz w:val="20"/>
        </w:rPr>
      </w:pPr>
      <w:r w:rsidRPr="0074628D">
        <w:rPr>
          <w:rFonts w:ascii="Frutiger LT Com 55 Roman" w:hAnsi="Frutiger LT Com 55 Roman"/>
          <w:sz w:val="20"/>
        </w:rPr>
        <w:t xml:space="preserve">Während </w:t>
      </w:r>
      <w:r w:rsidR="00294C07" w:rsidRPr="0074628D">
        <w:rPr>
          <w:rFonts w:ascii="Frutiger LT Com 55 Roman" w:hAnsi="Frutiger LT Com 55 Roman"/>
          <w:sz w:val="20"/>
        </w:rPr>
        <w:t>der mobilen Arbeit</w:t>
      </w:r>
      <w:r w:rsidRPr="0074628D">
        <w:rPr>
          <w:rFonts w:ascii="Frutiger LT Com 55 Roman" w:hAnsi="Frutiger LT Com 55 Roman"/>
          <w:sz w:val="20"/>
        </w:rPr>
        <w:t xml:space="preserve"> ist </w:t>
      </w:r>
      <w:sdt>
        <w:sdtPr>
          <w:rPr>
            <w:rFonts w:ascii="Frutiger LT Com 55 Roman" w:hAnsi="Frutiger LT Com 55 Roman"/>
            <w:color w:val="808080"/>
            <w:sz w:val="20"/>
          </w:rPr>
          <w:alias w:val="Autor"/>
          <w:id w:val="1274590408"/>
          <w:placeholder>
            <w:docPart w:val="FC35D097F7C9468F9A98B0DFE7A50C70"/>
          </w:placeholder>
          <w:dataBinding w:prefixMappings="xmlns:ns0='http://purl.org/dc/elements/1.1/' xmlns:ns1='http://schemas.openxmlformats.org/package/2006/metadata/core-properties' " w:xpath="/ns1:coreProperties[1]/ns0:creator[1]" w:storeItemID="{6C3C8BC8-F283-45AE-878A-BAB7291924A1}"/>
          <w:text/>
        </w:sdtPr>
        <w:sdtEndPr/>
        <w:sdtContent>
          <w:r w:rsidR="007F0826">
            <w:rPr>
              <w:rFonts w:ascii="Frutiger LT Com 55 Roman" w:hAnsi="Frutiger LT Com 55 Roman"/>
              <w:color w:val="808080"/>
              <w:sz w:val="20"/>
            </w:rPr>
            <w:t>Name;Enter;nächstes Feld Doppelklick</w:t>
          </w:r>
        </w:sdtContent>
      </w:sdt>
      <w:r w:rsidRPr="0074628D">
        <w:rPr>
          <w:rFonts w:ascii="Frutiger LT Com 55 Roman" w:hAnsi="Frutiger LT Com 55 Roman"/>
          <w:sz w:val="20"/>
        </w:rPr>
        <w:t xml:space="preserve"> zu </w:t>
      </w:r>
      <w:r w:rsidRPr="0074628D">
        <w:rPr>
          <w:rStyle w:val="Grundtextfett"/>
          <w:rFonts w:ascii="Frutiger LT Com 55 Roman" w:hAnsi="Frutiger LT Com 55 Roman"/>
          <w:sz w:val="20"/>
        </w:rPr>
        <w:t xml:space="preserve">den üblichen Arbeitszeiten </w:t>
      </w:r>
      <w:r w:rsidRPr="0074628D">
        <w:rPr>
          <w:rFonts w:ascii="Frutiger LT Com 55 Roman" w:hAnsi="Frutiger LT Com 55 Roman"/>
          <w:sz w:val="20"/>
        </w:rPr>
        <w:t xml:space="preserve">unter der Telefonnummer </w:t>
      </w:r>
      <w:sdt>
        <w:sdtPr>
          <w:rPr>
            <w:rFonts w:ascii="Frutiger LT Com 55 Roman" w:hAnsi="Frutiger LT Com 55 Roman"/>
            <w:sz w:val="20"/>
          </w:rPr>
          <w:alias w:val="Telefonnummer"/>
          <w:tag w:val="Telefonnummer"/>
          <w:id w:val="-1967343070"/>
          <w:placeholder>
            <w:docPart w:val="9C2A08C22F95421388A2E0FD57D9103D"/>
          </w:placeholder>
          <w:showingPlcHdr/>
        </w:sdtPr>
        <w:sdtEndPr/>
        <w:sdtContent>
          <w:r w:rsidRPr="0074628D">
            <w:rPr>
              <w:rStyle w:val="Platzhaltertext"/>
              <w:rFonts w:ascii="Frutiger LT Com 55 Roman" w:hAnsi="Frutiger LT Com 55 Roman"/>
              <w:sz w:val="20"/>
            </w:rPr>
            <w:t>Ihre Telefonnummer</w:t>
          </w:r>
        </w:sdtContent>
      </w:sdt>
      <w:r w:rsidRPr="0074628D">
        <w:rPr>
          <w:rFonts w:ascii="Frutiger LT Com 55 Roman" w:hAnsi="Frutiger LT Com 55 Roman"/>
          <w:sz w:val="20"/>
        </w:rPr>
        <w:t xml:space="preserve"> und per E-Mail erreichbar</w:t>
      </w:r>
      <w:r w:rsidR="0077621D" w:rsidRPr="0074628D">
        <w:rPr>
          <w:rFonts w:ascii="Frutiger LT Com 55 Roman" w:hAnsi="Frutiger LT Com 55 Roman"/>
          <w:sz w:val="20"/>
        </w:rPr>
        <w:t>, sofern nicht anders im Kalender vermerkt</w:t>
      </w:r>
      <w:r w:rsidRPr="0074628D">
        <w:rPr>
          <w:rFonts w:ascii="Frutiger LT Com 55 Roman" w:hAnsi="Frutiger LT Com 55 Roman"/>
          <w:sz w:val="20"/>
        </w:rPr>
        <w:t>.</w:t>
      </w:r>
    </w:p>
    <w:p w14:paraId="1821FCF1" w14:textId="0CFEE7B8" w:rsidR="00191657" w:rsidRDefault="00191657" w:rsidP="002444C6">
      <w:pPr>
        <w:pStyle w:val="Grundtext"/>
        <w:rPr>
          <w:rFonts w:ascii="Frutiger LT Com 55 Roman" w:hAnsi="Frutiger LT Com 55 Roman"/>
          <w:sz w:val="20"/>
        </w:rPr>
      </w:pPr>
    </w:p>
    <w:p w14:paraId="2A0C22C9" w14:textId="30486F40" w:rsidR="00191657" w:rsidRDefault="00A833CA" w:rsidP="002444C6">
      <w:pPr>
        <w:pStyle w:val="Grundtext"/>
        <w:rPr>
          <w:rFonts w:ascii="Frutiger LT Com 55 Roman" w:hAnsi="Frutiger LT Com 55 Roman"/>
          <w:sz w:val="20"/>
        </w:rPr>
      </w:pPr>
      <w:sdt>
        <w:sdtPr>
          <w:rPr>
            <w:rFonts w:ascii="Frutiger LT Com 55 Roman" w:hAnsi="Frutiger LT Com 55 Roman"/>
            <w:color w:val="808080"/>
            <w:sz w:val="20"/>
          </w:rPr>
          <w:alias w:val="Autor"/>
          <w:id w:val="-1075586551"/>
          <w:placeholder>
            <w:docPart w:val="464B9A70389F4F219C45C414687F5C30"/>
          </w:placeholder>
          <w:dataBinding w:prefixMappings="xmlns:ns0='http://purl.org/dc/elements/1.1/' xmlns:ns1='http://schemas.openxmlformats.org/package/2006/metadata/core-properties' " w:xpath="/ns1:coreProperties[1]/ns0:creator[1]" w:storeItemID="{6C3C8BC8-F283-45AE-878A-BAB7291924A1}"/>
          <w:text/>
        </w:sdtPr>
        <w:sdtEndPr/>
        <w:sdtContent>
          <w:r w:rsidR="007F0826">
            <w:rPr>
              <w:rFonts w:ascii="Frutiger LT Com 55 Roman" w:hAnsi="Frutiger LT Com 55 Roman"/>
              <w:color w:val="808080"/>
              <w:sz w:val="20"/>
            </w:rPr>
            <w:t>Name;Enter;nächstes Feld Doppelklick</w:t>
          </w:r>
        </w:sdtContent>
      </w:sdt>
      <w:r w:rsidR="00695E87" w:rsidRPr="007D5D73">
        <w:rPr>
          <w:rFonts w:ascii="Frutiger LT Com 55 Roman" w:hAnsi="Frutiger LT Com 55 Roman"/>
          <w:sz w:val="20"/>
        </w:rPr>
        <w:t xml:space="preserve"> </w:t>
      </w:r>
      <w:r w:rsidR="00191657" w:rsidRPr="007D5D73">
        <w:rPr>
          <w:rFonts w:ascii="Frutiger LT Com 55 Roman" w:hAnsi="Frutiger LT Com 55 Roman"/>
          <w:sz w:val="20"/>
        </w:rPr>
        <w:t xml:space="preserve">nimmt zur Kenntnis, dass </w:t>
      </w:r>
      <w:r w:rsidR="0021625F" w:rsidRPr="007D5D73">
        <w:rPr>
          <w:rFonts w:ascii="Frutiger LT Com 55 Roman" w:hAnsi="Frutiger LT Com 55 Roman"/>
          <w:sz w:val="20"/>
        </w:rPr>
        <w:t xml:space="preserve">der </w:t>
      </w:r>
      <w:r w:rsidR="00191657" w:rsidRPr="007D5D73">
        <w:rPr>
          <w:rFonts w:ascii="Frutiger LT Com 55 Roman" w:hAnsi="Frutiger LT Com 55 Roman"/>
          <w:sz w:val="20"/>
        </w:rPr>
        <w:t xml:space="preserve">Gleitzeitrahmen </w:t>
      </w:r>
      <w:r w:rsidR="0021625F" w:rsidRPr="007D5D73">
        <w:rPr>
          <w:rFonts w:ascii="Frutiger LT Com 55 Roman" w:hAnsi="Frutiger LT Com 55 Roman"/>
          <w:sz w:val="20"/>
        </w:rPr>
        <w:t xml:space="preserve">als ein Angebot des Arbeitgebers </w:t>
      </w:r>
      <w:r w:rsidR="006B5BB8" w:rsidRPr="007D5D73">
        <w:rPr>
          <w:rFonts w:ascii="Frutiger LT Com 55 Roman" w:hAnsi="Frutiger LT Com 55 Roman"/>
          <w:sz w:val="20"/>
        </w:rPr>
        <w:t>zur</w:t>
      </w:r>
      <w:r w:rsidR="0021625F" w:rsidRPr="007D5D73">
        <w:rPr>
          <w:rFonts w:ascii="Frutiger LT Com 55 Roman" w:hAnsi="Frutiger LT Com 55 Roman"/>
          <w:sz w:val="20"/>
        </w:rPr>
        <w:t xml:space="preserve"> bessere</w:t>
      </w:r>
      <w:r w:rsidR="006B5BB8" w:rsidRPr="007D5D73">
        <w:rPr>
          <w:rFonts w:ascii="Frutiger LT Com 55 Roman" w:hAnsi="Frutiger LT Com 55 Roman"/>
          <w:sz w:val="20"/>
        </w:rPr>
        <w:t>n</w:t>
      </w:r>
      <w:r w:rsidR="0021625F" w:rsidRPr="007D5D73">
        <w:rPr>
          <w:rFonts w:ascii="Frutiger LT Com 55 Roman" w:hAnsi="Frutiger LT Com 55 Roman"/>
          <w:sz w:val="20"/>
        </w:rPr>
        <w:t xml:space="preserve"> Vereinbarkeit von beruflichen und ausserberuflichen Verpflichtungen besteht. Die </w:t>
      </w:r>
      <w:r w:rsidR="00695E87" w:rsidRPr="007D5D73">
        <w:rPr>
          <w:rFonts w:ascii="Frutiger LT Com 55 Roman" w:hAnsi="Frutiger LT Com 55 Roman"/>
          <w:sz w:val="20"/>
        </w:rPr>
        <w:t>volle N</w:t>
      </w:r>
      <w:r w:rsidR="0021625F" w:rsidRPr="007D5D73">
        <w:rPr>
          <w:rFonts w:ascii="Frutiger LT Com 55 Roman" w:hAnsi="Frutiger LT Com 55 Roman"/>
          <w:sz w:val="20"/>
        </w:rPr>
        <w:t>utzung dieses Angebots im Rahmen der mobilen Arbeit, im Besonderen abends zwischen 19:30 und 22:00 h oder früh morgens zwischen 6:00 und 6:30 h</w:t>
      </w:r>
      <w:r w:rsidR="00695E87" w:rsidRPr="007D5D73">
        <w:rPr>
          <w:rFonts w:ascii="Frutiger LT Com 55 Roman" w:hAnsi="Frutiger LT Com 55 Roman"/>
          <w:sz w:val="20"/>
        </w:rPr>
        <w:t>,</w:t>
      </w:r>
      <w:r w:rsidR="0021625F" w:rsidRPr="007D5D73">
        <w:rPr>
          <w:rFonts w:ascii="Frutiger LT Com 55 Roman" w:hAnsi="Frutiger LT Com 55 Roman"/>
          <w:sz w:val="20"/>
        </w:rPr>
        <w:t xml:space="preserve"> ist freiwillig</w:t>
      </w:r>
      <w:r w:rsidR="001662EC">
        <w:rPr>
          <w:rFonts w:ascii="Frutiger LT Com 55 Roman" w:hAnsi="Frutiger LT Com 55 Roman"/>
          <w:sz w:val="20"/>
        </w:rPr>
        <w:t>.</w:t>
      </w:r>
      <w:r w:rsidR="00AC7308">
        <w:rPr>
          <w:rFonts w:ascii="Frutiger LT Com 55 Roman" w:hAnsi="Frutiger LT Com 55 Roman"/>
          <w:sz w:val="20"/>
        </w:rPr>
        <w:t xml:space="preserve"> </w:t>
      </w:r>
      <w:r w:rsidR="008E32B3">
        <w:rPr>
          <w:rFonts w:ascii="Frutiger LT Com 55 Roman" w:hAnsi="Frutiger LT Com 55 Roman"/>
          <w:sz w:val="20"/>
        </w:rPr>
        <w:t>Sie</w:t>
      </w:r>
      <w:r w:rsidR="008E32B3" w:rsidRPr="007D5D73">
        <w:rPr>
          <w:rFonts w:ascii="Frutiger LT Com 55 Roman" w:hAnsi="Frutiger LT Com 55 Roman"/>
          <w:sz w:val="20"/>
        </w:rPr>
        <w:t xml:space="preserve"> </w:t>
      </w:r>
      <w:r w:rsidR="0021625F" w:rsidRPr="007D5D73">
        <w:rPr>
          <w:rFonts w:ascii="Frutiger LT Com 55 Roman" w:hAnsi="Frutiger LT Com 55 Roman"/>
          <w:sz w:val="20"/>
        </w:rPr>
        <w:t xml:space="preserve">berechtigt </w:t>
      </w:r>
      <w:r w:rsidR="008E32B3">
        <w:rPr>
          <w:rFonts w:ascii="Frutiger LT Com 55 Roman" w:hAnsi="Frutiger LT Com 55 Roman"/>
          <w:sz w:val="20"/>
        </w:rPr>
        <w:t xml:space="preserve">daher </w:t>
      </w:r>
      <w:r w:rsidR="0021625F" w:rsidRPr="007D5D73">
        <w:rPr>
          <w:rFonts w:ascii="Frutiger LT Com 55 Roman" w:hAnsi="Frutiger LT Com 55 Roman"/>
          <w:sz w:val="20"/>
        </w:rPr>
        <w:t>zu keinen Inkonvenienzen.</w:t>
      </w:r>
      <w:r w:rsidR="001A24AE" w:rsidRPr="007D5D73">
        <w:rPr>
          <w:rStyle w:val="Funotenzeichen"/>
          <w:rFonts w:ascii="Frutiger LT Com 55 Roman" w:hAnsi="Frutiger LT Com 55 Roman"/>
        </w:rPr>
        <w:footnoteReference w:id="2"/>
      </w:r>
      <w:r w:rsidR="0021625F">
        <w:rPr>
          <w:rFonts w:ascii="Frutiger LT Com 55 Roman" w:hAnsi="Frutiger LT Com 55 Roman"/>
          <w:sz w:val="20"/>
        </w:rPr>
        <w:t xml:space="preserve"> </w:t>
      </w:r>
    </w:p>
    <w:p w14:paraId="7F607A3D" w14:textId="7C48B970" w:rsidR="00191657" w:rsidRPr="0074628D" w:rsidRDefault="00191657" w:rsidP="002444C6">
      <w:pPr>
        <w:pStyle w:val="Grundtext"/>
        <w:rPr>
          <w:rFonts w:ascii="Frutiger LT Com 55 Roman" w:hAnsi="Frutiger LT Com 55 Roman"/>
          <w:sz w:val="20"/>
        </w:rPr>
      </w:pPr>
    </w:p>
    <w:p w14:paraId="75AD8672" w14:textId="77777777" w:rsidR="008E700C" w:rsidRPr="0074628D" w:rsidRDefault="008E700C" w:rsidP="002444C6">
      <w:pPr>
        <w:pStyle w:val="Grundtext"/>
        <w:rPr>
          <w:rFonts w:ascii="Frutiger LT Com 55 Roman" w:hAnsi="Frutiger LT Com 55 Roman"/>
          <w:i/>
          <w:sz w:val="20"/>
        </w:rPr>
      </w:pPr>
    </w:p>
    <w:p w14:paraId="4E36CEA4" w14:textId="632B9AE6" w:rsidR="002444C6" w:rsidRPr="0074628D" w:rsidRDefault="002444C6" w:rsidP="008E700C">
      <w:pPr>
        <w:pStyle w:val="berschrift4"/>
        <w:numPr>
          <w:ilvl w:val="0"/>
          <w:numId w:val="30"/>
        </w:numPr>
        <w:rPr>
          <w:rStyle w:val="Fett"/>
          <w:rFonts w:ascii="Frutiger LT Com 55 Roman" w:hAnsi="Frutiger LT Com 55 Roman"/>
          <w:b/>
          <w:sz w:val="20"/>
          <w:szCs w:val="20"/>
        </w:rPr>
      </w:pPr>
      <w:r w:rsidRPr="0074628D">
        <w:rPr>
          <w:rStyle w:val="Fett"/>
          <w:rFonts w:ascii="Frutiger LT Com 55 Roman" w:hAnsi="Frutiger LT Com 55 Roman"/>
          <w:b/>
          <w:sz w:val="20"/>
          <w:szCs w:val="20"/>
        </w:rPr>
        <w:t>Arbeitsmittel</w:t>
      </w:r>
    </w:p>
    <w:p w14:paraId="722CBF8C" w14:textId="5B857D88" w:rsidR="007A4B02" w:rsidRDefault="00A833CA" w:rsidP="002444C6">
      <w:pPr>
        <w:pStyle w:val="Grundtext"/>
        <w:rPr>
          <w:rFonts w:ascii="Frutiger LT Com 55 Roman" w:hAnsi="Frutiger LT Com 55 Roman"/>
          <w:sz w:val="20"/>
        </w:rPr>
      </w:pPr>
      <w:sdt>
        <w:sdtPr>
          <w:rPr>
            <w:rFonts w:ascii="Frutiger LT Com 55 Roman" w:hAnsi="Frutiger LT Com 55 Roman"/>
            <w:color w:val="808080"/>
            <w:sz w:val="20"/>
          </w:rPr>
          <w:alias w:val="Autor"/>
          <w:id w:val="997854705"/>
          <w:placeholder>
            <w:docPart w:val="EEF71DE669B04F8FB3FE918A06D79525"/>
          </w:placeholder>
          <w:dataBinding w:prefixMappings="xmlns:ns0='http://purl.org/dc/elements/1.1/' xmlns:ns1='http://schemas.openxmlformats.org/package/2006/metadata/core-properties' " w:xpath="/ns1:coreProperties[1]/ns0:creator[1]" w:storeItemID="{6C3C8BC8-F283-45AE-878A-BAB7291924A1}"/>
          <w:text/>
        </w:sdtPr>
        <w:sdtEndPr/>
        <w:sdtContent>
          <w:r w:rsidR="007F0826">
            <w:rPr>
              <w:rFonts w:ascii="Frutiger LT Com 55 Roman" w:hAnsi="Frutiger LT Com 55 Roman"/>
              <w:color w:val="808080"/>
              <w:sz w:val="20"/>
            </w:rPr>
            <w:t>Name;Enter;nächstes Feld Doppelklick</w:t>
          </w:r>
        </w:sdtContent>
      </w:sdt>
      <w:r w:rsidR="002444C6" w:rsidRPr="0074628D">
        <w:rPr>
          <w:rFonts w:ascii="Frutiger LT Com 55 Roman" w:hAnsi="Frutiger LT Com 55 Roman"/>
          <w:sz w:val="20"/>
        </w:rPr>
        <w:t xml:space="preserve"> wird für </w:t>
      </w:r>
      <w:r w:rsidR="006810BC" w:rsidRPr="0074628D">
        <w:rPr>
          <w:rFonts w:ascii="Frutiger LT Com 55 Roman" w:hAnsi="Frutiger LT Com 55 Roman"/>
          <w:sz w:val="20"/>
        </w:rPr>
        <w:t>die mobile Arbeit</w:t>
      </w:r>
      <w:r w:rsidR="002444C6" w:rsidRPr="0074628D">
        <w:rPr>
          <w:rFonts w:ascii="Frutiger LT Com 55 Roman" w:hAnsi="Frutiger LT Com 55 Roman"/>
          <w:sz w:val="20"/>
        </w:rPr>
        <w:t xml:space="preserve"> </w:t>
      </w:r>
      <w:sdt>
        <w:sdtPr>
          <w:rPr>
            <w:rFonts w:ascii="Frutiger LT Com 55 Roman" w:hAnsi="Frutiger LT Com 55 Roman"/>
            <w:sz w:val="20"/>
          </w:rPr>
          <w:alias w:val="Arbeitsmittel"/>
          <w:tag w:val="Arbeitsmittel"/>
          <w:id w:val="-412943280"/>
          <w:placeholder>
            <w:docPart w:val="21F507C3938844DEB9765A0EB33C6376"/>
          </w:placeholder>
          <w:showingPlcHdr/>
        </w:sdtPr>
        <w:sdtEndPr/>
        <w:sdtContent>
          <w:r w:rsidR="002444C6" w:rsidRPr="0074628D">
            <w:rPr>
              <w:rStyle w:val="Platzhaltertext"/>
              <w:rFonts w:ascii="Frutiger LT Com 55 Roman" w:hAnsi="Frutiger LT Com 55 Roman"/>
              <w:sz w:val="20"/>
            </w:rPr>
            <w:t>Ihr Arbeitsmittel</w:t>
          </w:r>
        </w:sdtContent>
      </w:sdt>
      <w:r w:rsidR="002444C6" w:rsidRPr="0074628D">
        <w:rPr>
          <w:rFonts w:ascii="Frutiger LT Com 55 Roman" w:hAnsi="Frutiger LT Com 55 Roman"/>
          <w:sz w:val="20"/>
        </w:rPr>
        <w:t xml:space="preserve"> als Arbeitsmittel verwenden. </w:t>
      </w:r>
    </w:p>
    <w:p w14:paraId="30E55C87" w14:textId="77777777" w:rsidR="007A4B02" w:rsidRDefault="007A4B02" w:rsidP="002444C6">
      <w:pPr>
        <w:pStyle w:val="Grundtext"/>
        <w:rPr>
          <w:rFonts w:ascii="Frutiger LT Com 55 Roman" w:hAnsi="Frutiger LT Com 55 Roman"/>
          <w:sz w:val="20"/>
        </w:rPr>
      </w:pPr>
    </w:p>
    <w:p w14:paraId="27A25780" w14:textId="5AC97466" w:rsidR="002444C6" w:rsidRDefault="002444C6" w:rsidP="002444C6">
      <w:pPr>
        <w:pStyle w:val="Grundtext"/>
        <w:rPr>
          <w:rFonts w:ascii="Frutiger LT Com 55 Roman" w:hAnsi="Frutiger LT Com 55 Roman"/>
          <w:sz w:val="20"/>
        </w:rPr>
      </w:pPr>
      <w:r w:rsidRPr="0074628D">
        <w:rPr>
          <w:rFonts w:ascii="Frutiger LT Com 55 Roman" w:hAnsi="Frutiger LT Com 55 Roman"/>
          <w:sz w:val="20"/>
        </w:rPr>
        <w:t>Der Arbeitgeber übernimmt die notwendigen Kosten für allfällige Fernzugriffe</w:t>
      </w:r>
      <w:r w:rsidR="00CC2501" w:rsidRPr="0074628D">
        <w:rPr>
          <w:rFonts w:ascii="Frutiger LT Com 55 Roman" w:hAnsi="Frutiger LT Com 55 Roman"/>
          <w:sz w:val="20"/>
        </w:rPr>
        <w:t xml:space="preserve"> </w:t>
      </w:r>
      <w:r w:rsidR="005D5623" w:rsidRPr="0074628D">
        <w:rPr>
          <w:rFonts w:ascii="Frutiger LT Com 55 Roman" w:hAnsi="Frutiger LT Com 55 Roman"/>
          <w:sz w:val="20"/>
        </w:rPr>
        <w:t>(</w:t>
      </w:r>
      <w:r w:rsidR="00574B00">
        <w:rPr>
          <w:rFonts w:ascii="Frutiger LT Com 55 Roman" w:hAnsi="Frutiger LT Com 55 Roman"/>
          <w:sz w:val="20"/>
        </w:rPr>
        <w:t xml:space="preserve">So!Workplace und </w:t>
      </w:r>
      <w:r w:rsidR="00757A0A">
        <w:rPr>
          <w:rFonts w:ascii="Frutiger LT Com 55 Roman" w:hAnsi="Frutiger LT Com 55 Roman"/>
          <w:sz w:val="20"/>
        </w:rPr>
        <w:t>remote16.so.ch</w:t>
      </w:r>
      <w:r w:rsidR="008E32B3">
        <w:rPr>
          <w:rFonts w:ascii="Frutiger LT Com 55 Roman" w:hAnsi="Frutiger LT Com 55 Roman"/>
          <w:sz w:val="20"/>
        </w:rPr>
        <w:t>, Stand 1.</w:t>
      </w:r>
      <w:r w:rsidR="00574B00">
        <w:rPr>
          <w:rFonts w:ascii="Frutiger LT Com 55 Roman" w:hAnsi="Frutiger LT Com 55 Roman"/>
          <w:sz w:val="20"/>
        </w:rPr>
        <w:t>5</w:t>
      </w:r>
      <w:r w:rsidR="008E32B3">
        <w:rPr>
          <w:rFonts w:ascii="Frutiger LT Com 55 Roman" w:hAnsi="Frutiger LT Com 55 Roman"/>
          <w:sz w:val="20"/>
        </w:rPr>
        <w:t>.202</w:t>
      </w:r>
      <w:r w:rsidR="00574B00">
        <w:rPr>
          <w:rFonts w:ascii="Frutiger LT Com 55 Roman" w:hAnsi="Frutiger LT Com 55 Roman"/>
          <w:sz w:val="20"/>
        </w:rPr>
        <w:t>4</w:t>
      </w:r>
      <w:r w:rsidR="00E431D4" w:rsidRPr="0074628D">
        <w:rPr>
          <w:rFonts w:ascii="Frutiger LT Com 55 Roman" w:hAnsi="Frutiger LT Com 55 Roman"/>
          <w:sz w:val="20"/>
        </w:rPr>
        <w:t>)</w:t>
      </w:r>
      <w:r w:rsidR="00794E08" w:rsidRPr="0074628D">
        <w:rPr>
          <w:rFonts w:ascii="Frutiger LT Com 55 Roman" w:hAnsi="Frutiger LT Com 55 Roman"/>
          <w:sz w:val="20"/>
        </w:rPr>
        <w:t xml:space="preserve"> und die Telefonie </w:t>
      </w:r>
      <w:r w:rsidR="00CD5F5B">
        <w:rPr>
          <w:rFonts w:ascii="Frutiger LT Com 55 Roman" w:hAnsi="Frutiger LT Com 55 Roman"/>
          <w:sz w:val="20"/>
        </w:rPr>
        <w:t>(</w:t>
      </w:r>
      <w:r w:rsidR="00EC028B">
        <w:rPr>
          <w:rFonts w:ascii="Frutiger LT Com 55 Roman" w:hAnsi="Frutiger LT Com 55 Roman"/>
          <w:sz w:val="20"/>
        </w:rPr>
        <w:t>OpenScape Fusion</w:t>
      </w:r>
      <w:r w:rsidR="00CD5F5B">
        <w:rPr>
          <w:rFonts w:ascii="Frutiger LT Com 55 Roman" w:hAnsi="Frutiger LT Com 55 Roman"/>
          <w:sz w:val="20"/>
        </w:rPr>
        <w:t xml:space="preserve">, </w:t>
      </w:r>
      <w:r w:rsidR="008E32B3">
        <w:rPr>
          <w:rFonts w:ascii="Frutiger LT Com 55 Roman" w:hAnsi="Frutiger LT Com 55 Roman"/>
          <w:sz w:val="20"/>
        </w:rPr>
        <w:t>1.4.2023</w:t>
      </w:r>
      <w:r w:rsidR="00CD5F5B">
        <w:rPr>
          <w:rFonts w:ascii="Frutiger LT Com 55 Roman" w:hAnsi="Frutiger LT Com 55 Roman"/>
          <w:sz w:val="20"/>
        </w:rPr>
        <w:t>)</w:t>
      </w:r>
      <w:r w:rsidR="00EC028B">
        <w:rPr>
          <w:rFonts w:ascii="Frutiger LT Com 55 Roman" w:hAnsi="Frutiger LT Com 55 Roman"/>
          <w:sz w:val="20"/>
        </w:rPr>
        <w:t xml:space="preserve"> sowie </w:t>
      </w:r>
      <w:r w:rsidR="00CD5F5B">
        <w:rPr>
          <w:rFonts w:ascii="Frutiger LT Com 55 Roman" w:hAnsi="Frutiger LT Com 55 Roman"/>
          <w:sz w:val="20"/>
        </w:rPr>
        <w:t>für ein Kollaborationstool (</w:t>
      </w:r>
      <w:r w:rsidR="001662EC">
        <w:rPr>
          <w:rFonts w:ascii="Frutiger LT Com 55 Roman" w:hAnsi="Frutiger LT Com 55 Roman"/>
          <w:sz w:val="20"/>
        </w:rPr>
        <w:t>MS-</w:t>
      </w:r>
      <w:r w:rsidR="008E32B3">
        <w:rPr>
          <w:rFonts w:ascii="Frutiger LT Com 55 Roman" w:hAnsi="Frutiger LT Com 55 Roman"/>
          <w:sz w:val="20"/>
        </w:rPr>
        <w:t>Teams</w:t>
      </w:r>
      <w:r w:rsidR="00CD5F5B">
        <w:rPr>
          <w:rFonts w:ascii="Frutiger LT Com 55 Roman" w:hAnsi="Frutiger LT Com 55 Roman"/>
          <w:sz w:val="20"/>
        </w:rPr>
        <w:t xml:space="preserve">, Stand </w:t>
      </w:r>
      <w:r w:rsidR="008E32B3">
        <w:rPr>
          <w:rFonts w:ascii="Frutiger LT Com 55 Roman" w:hAnsi="Frutiger LT Com 55 Roman"/>
          <w:sz w:val="20"/>
        </w:rPr>
        <w:t>1.4.</w:t>
      </w:r>
      <w:r w:rsidR="00402323">
        <w:rPr>
          <w:rFonts w:ascii="Frutiger LT Com 55 Roman" w:hAnsi="Frutiger LT Com 55 Roman"/>
          <w:sz w:val="20"/>
        </w:rPr>
        <w:t>2023</w:t>
      </w:r>
      <w:r w:rsidR="00CD5F5B">
        <w:rPr>
          <w:rFonts w:ascii="Frutiger LT Com 55 Roman" w:hAnsi="Frutiger LT Com 55 Roman"/>
          <w:sz w:val="20"/>
        </w:rPr>
        <w:t>)</w:t>
      </w:r>
      <w:r w:rsidRPr="0074628D">
        <w:rPr>
          <w:rFonts w:ascii="Frutiger LT Com 55 Roman" w:hAnsi="Frutiger LT Com 55 Roman"/>
          <w:sz w:val="20"/>
        </w:rPr>
        <w:t xml:space="preserve">. </w:t>
      </w:r>
      <w:sdt>
        <w:sdtPr>
          <w:rPr>
            <w:rFonts w:ascii="Frutiger LT Com 55 Roman" w:hAnsi="Frutiger LT Com 55 Roman"/>
            <w:color w:val="808080"/>
            <w:sz w:val="20"/>
          </w:rPr>
          <w:alias w:val="Autor"/>
          <w:id w:val="2061978782"/>
          <w:placeholder>
            <w:docPart w:val="AAB9DF89D66E49EFA7D05B60141E1B98"/>
          </w:placeholder>
          <w:dataBinding w:prefixMappings="xmlns:ns0='http://purl.org/dc/elements/1.1/' xmlns:ns1='http://schemas.openxmlformats.org/package/2006/metadata/core-properties' " w:xpath="/ns1:coreProperties[1]/ns0:creator[1]" w:storeItemID="{6C3C8BC8-F283-45AE-878A-BAB7291924A1}"/>
          <w:text/>
        </w:sdtPr>
        <w:sdtEndPr/>
        <w:sdtContent>
          <w:r w:rsidR="007F0826">
            <w:rPr>
              <w:rFonts w:ascii="Frutiger LT Com 55 Roman" w:hAnsi="Frutiger LT Com 55 Roman"/>
              <w:color w:val="808080"/>
              <w:sz w:val="20"/>
            </w:rPr>
            <w:t>Name;Enter;nächstes Feld Doppelklick</w:t>
          </w:r>
        </w:sdtContent>
      </w:sdt>
      <w:r w:rsidR="00B31233">
        <w:rPr>
          <w:rFonts w:ascii="Frutiger LT Com 55 Roman" w:hAnsi="Frutiger LT Com 55 Roman"/>
          <w:sz w:val="20"/>
        </w:rPr>
        <w:t xml:space="preserve"> hat keinen Anspruch auf eine Entschädigung für Arbeitsgeräte, Infrastruktur, Strom, Material etc. für die mobile Arbeit. Insbesondere gehen die Kosten für die Miete, die Einrichtung, den Betrieb und den Unterhalt des Arbeitsplatzes der mobilen Arbeit sowie für damit zusammenhängende Auslagen und Kosten für Verbrauchsmaterial zu Lasten von </w:t>
      </w:r>
      <w:sdt>
        <w:sdtPr>
          <w:rPr>
            <w:rFonts w:ascii="Frutiger LT Com 55 Roman" w:hAnsi="Frutiger LT Com 55 Roman"/>
            <w:color w:val="808080"/>
            <w:sz w:val="20"/>
          </w:rPr>
          <w:alias w:val="Autor"/>
          <w:id w:val="320007177"/>
          <w:placeholder>
            <w:docPart w:val="C975D45697484C77B666966A1D37A7BA"/>
          </w:placeholder>
          <w:dataBinding w:prefixMappings="xmlns:ns0='http://purl.org/dc/elements/1.1/' xmlns:ns1='http://schemas.openxmlformats.org/package/2006/metadata/core-properties' " w:xpath="/ns1:coreProperties[1]/ns0:creator[1]" w:storeItemID="{6C3C8BC8-F283-45AE-878A-BAB7291924A1}"/>
          <w:text/>
        </w:sdtPr>
        <w:sdtEndPr/>
        <w:sdtContent>
          <w:r w:rsidR="00B31233">
            <w:rPr>
              <w:rFonts w:ascii="Frutiger LT Com 55 Roman" w:hAnsi="Frutiger LT Com 55 Roman"/>
              <w:color w:val="808080"/>
              <w:sz w:val="20"/>
            </w:rPr>
            <w:t>Name;Enter;nächstes Feld Doppelklick</w:t>
          </w:r>
        </w:sdtContent>
      </w:sdt>
      <w:r w:rsidR="00B31233">
        <w:rPr>
          <w:rFonts w:ascii="Frutiger LT Com 55 Roman" w:hAnsi="Frutiger LT Com 55 Roman"/>
          <w:color w:val="808080"/>
          <w:sz w:val="20"/>
        </w:rPr>
        <w:t xml:space="preserve">. </w:t>
      </w:r>
    </w:p>
    <w:p w14:paraId="2CA66885" w14:textId="1536CE92" w:rsidR="00EB0047" w:rsidRDefault="00EB0047" w:rsidP="002444C6">
      <w:pPr>
        <w:pStyle w:val="Grundtext"/>
        <w:rPr>
          <w:rFonts w:ascii="Frutiger LT Com 55 Roman" w:hAnsi="Frutiger LT Com 55 Roman"/>
          <w:sz w:val="20"/>
        </w:rPr>
      </w:pPr>
    </w:p>
    <w:p w14:paraId="0872FE39" w14:textId="7CA11372" w:rsidR="00EB0047" w:rsidRDefault="001A24AE" w:rsidP="002444C6">
      <w:pPr>
        <w:pStyle w:val="Grundtext"/>
        <w:rPr>
          <w:rFonts w:ascii="Frutiger LT Com 55 Roman" w:hAnsi="Frutiger LT Com 55 Roman"/>
          <w:sz w:val="20"/>
        </w:rPr>
      </w:pPr>
      <w:r w:rsidRPr="0074628D">
        <w:rPr>
          <w:rFonts w:ascii="Frutiger LT Com 55 Roman" w:hAnsi="Frutiger LT Com 55 Roman"/>
          <w:noProof/>
          <w:sz w:val="20"/>
          <w:lang w:eastAsia="de-CH"/>
        </w:rPr>
        <mc:AlternateContent>
          <mc:Choice Requires="wps">
            <w:drawing>
              <wp:anchor distT="0" distB="0" distL="114300" distR="114300" simplePos="0" relativeHeight="251657216" behindDoc="0" locked="0" layoutInCell="1" allowOverlap="1" wp14:anchorId="280F68A9" wp14:editId="72A46F79">
                <wp:simplePos x="0" y="0"/>
                <wp:positionH relativeFrom="column">
                  <wp:posOffset>45775</wp:posOffset>
                </wp:positionH>
                <wp:positionV relativeFrom="paragraph">
                  <wp:posOffset>49310</wp:posOffset>
                </wp:positionV>
                <wp:extent cx="5624830" cy="898498"/>
                <wp:effectExtent l="0" t="0" r="13970" b="16510"/>
                <wp:wrapNone/>
                <wp:docPr id="2" name="Textfeld 2"/>
                <wp:cNvGraphicFramePr/>
                <a:graphic xmlns:a="http://schemas.openxmlformats.org/drawingml/2006/main">
                  <a:graphicData uri="http://schemas.microsoft.com/office/word/2010/wordprocessingShape">
                    <wps:wsp>
                      <wps:cNvSpPr txBox="1"/>
                      <wps:spPr>
                        <a:xfrm>
                          <a:off x="0" y="0"/>
                          <a:ext cx="5624830" cy="898498"/>
                        </a:xfrm>
                        <a:prstGeom prst="rect">
                          <a:avLst/>
                        </a:prstGeom>
                        <a:solidFill>
                          <a:schemeClr val="lt1"/>
                        </a:solidFill>
                        <a:ln w="6350">
                          <a:solidFill>
                            <a:schemeClr val="bg1">
                              <a:lumMod val="65000"/>
                            </a:schemeClr>
                          </a:solidFill>
                        </a:ln>
                      </wps:spPr>
                      <wps:txbx>
                        <w:txbxContent>
                          <w:p w14:paraId="164D2638" w14:textId="1FFC9287" w:rsidR="004C1DD3" w:rsidRPr="008E32B3" w:rsidRDefault="004C1DD3" w:rsidP="004C1DD3">
                            <w:pPr>
                              <w:rPr>
                                <w:rFonts w:ascii="Frutiger LT Com 55 Roman" w:hAnsi="Frutiger LT Com 55 Roman"/>
                                <w:color w:val="808080" w:themeColor="background1" w:themeShade="80"/>
                                <w:sz w:val="20"/>
                                <w:szCs w:val="20"/>
                              </w:rPr>
                            </w:pPr>
                            <w:r w:rsidRPr="008E32B3">
                              <w:rPr>
                                <w:rFonts w:ascii="Frutiger LT Com 55 Roman" w:hAnsi="Frutiger LT Com 55 Roman"/>
                                <w:color w:val="808080" w:themeColor="background1" w:themeShade="80"/>
                                <w:sz w:val="20"/>
                                <w:szCs w:val="20"/>
                              </w:rPr>
                              <w:t>Falls weitere Vereinbarungen betreffend der Infrastruktur, Arbeitsmittel oder Kostenübernahmen getroffen werden, sind diese im Sinne § 67 GAV hier detailliert zu ergänzen:</w:t>
                            </w:r>
                          </w:p>
                          <w:p w14:paraId="1E7B3F05" w14:textId="26A47501" w:rsidR="003223AA" w:rsidRPr="003223AA" w:rsidRDefault="003223AA">
                            <w:pPr>
                              <w:rPr>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0F68A9" id="_x0000_t202" coordsize="21600,21600" o:spt="202" path="m,l,21600r21600,l21600,xe">
                <v:stroke joinstyle="miter"/>
                <v:path gradientshapeok="t" o:connecttype="rect"/>
              </v:shapetype>
              <v:shape id="Textfeld 2" o:spid="_x0000_s1026" type="#_x0000_t202" style="position:absolute;margin-left:3.6pt;margin-top:3.9pt;width:442.9pt;height:70.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" fillcolor="white [3201]" strokecolor="#a5a5a5 [2092]" strokeweight=".5pt">
                <v:textbox>
                  <w:txbxContent>
                    <w:p w14:paraId="164D2638" w14:textId="1FFC9287" w:rsidR="004C1DD3" w:rsidRPr="008E32B3" w:rsidRDefault="004C1DD3" w:rsidP="004C1DD3">
                      <w:pPr>
                        <w:rPr>
                          <w:rFonts w:ascii="Frutiger LT Com 55 Roman" w:hAnsi="Frutiger LT Com 55 Roman"/>
                          <w:color w:val="808080" w:themeColor="background1" w:themeShade="80"/>
                          <w:sz w:val="20"/>
                          <w:szCs w:val="20"/>
                        </w:rPr>
                      </w:pPr>
                      <w:r w:rsidRPr="008E32B3">
                        <w:rPr>
                          <w:rFonts w:ascii="Frutiger LT Com 55 Roman" w:hAnsi="Frutiger LT Com 55 Roman"/>
                          <w:color w:val="808080" w:themeColor="background1" w:themeShade="80"/>
                          <w:sz w:val="20"/>
                          <w:szCs w:val="20"/>
                        </w:rPr>
                        <w:t>Falls weitere Vereinbarungen betreffend der Infrastruktur, Arbeitsmittel oder Kostenübernahmen getroffen werden, sind diese im Sinne § 67 GAV hier detailliert zu ergänzen:</w:t>
                      </w:r>
                    </w:p>
                    <w:p w14:paraId="1E7B3F05" w14:textId="26A47501" w:rsidR="003223AA" w:rsidRPr="003223AA" w:rsidRDefault="003223AA">
                      <w:pPr>
                        <w:rPr>
                          <w:color w:val="000000" w:themeColor="text1"/>
                          <w:sz w:val="24"/>
                          <w:szCs w:val="24"/>
                        </w:rPr>
                      </w:pPr>
                    </w:p>
                  </w:txbxContent>
                </v:textbox>
              </v:shape>
            </w:pict>
          </mc:Fallback>
        </mc:AlternateContent>
      </w:r>
    </w:p>
    <w:p w14:paraId="226D1525" w14:textId="13F707D6" w:rsidR="00EB0047" w:rsidRDefault="00EB0047" w:rsidP="002444C6">
      <w:pPr>
        <w:pStyle w:val="Grundtext"/>
        <w:rPr>
          <w:rFonts w:ascii="Frutiger LT Com 55 Roman" w:hAnsi="Frutiger LT Com 55 Roman"/>
          <w:sz w:val="20"/>
        </w:rPr>
      </w:pPr>
    </w:p>
    <w:p w14:paraId="64D9E19F" w14:textId="4283884B" w:rsidR="00EB0047" w:rsidRDefault="00EB0047" w:rsidP="002444C6">
      <w:pPr>
        <w:pStyle w:val="Grundtext"/>
        <w:rPr>
          <w:rFonts w:ascii="Frutiger LT Com 55 Roman" w:hAnsi="Frutiger LT Com 55 Roman"/>
          <w:sz w:val="20"/>
        </w:rPr>
      </w:pPr>
    </w:p>
    <w:p w14:paraId="56A8F5B2" w14:textId="77777777" w:rsidR="00EB0047" w:rsidRPr="0074628D" w:rsidRDefault="00EB0047" w:rsidP="002444C6">
      <w:pPr>
        <w:pStyle w:val="Grundtext"/>
        <w:rPr>
          <w:rFonts w:ascii="Frutiger LT Com 55 Roman" w:hAnsi="Frutiger LT Com 55 Roman"/>
          <w:sz w:val="20"/>
        </w:rPr>
      </w:pPr>
    </w:p>
    <w:p w14:paraId="0FC219B7" w14:textId="24612A9E" w:rsidR="004C1DD3" w:rsidRPr="0074628D" w:rsidRDefault="004C1DD3" w:rsidP="002444C6">
      <w:pPr>
        <w:pStyle w:val="Grundtext"/>
        <w:rPr>
          <w:rFonts w:ascii="Frutiger LT Com 55 Roman" w:hAnsi="Frutiger LT Com 55 Roman"/>
          <w:sz w:val="20"/>
        </w:rPr>
      </w:pPr>
    </w:p>
    <w:p w14:paraId="3EACBE86" w14:textId="049BBE52" w:rsidR="004C1DD3" w:rsidRPr="0074628D" w:rsidRDefault="004C1DD3" w:rsidP="002444C6">
      <w:pPr>
        <w:pStyle w:val="Grundtext"/>
        <w:rPr>
          <w:rFonts w:ascii="Frutiger LT Com 55 Roman" w:hAnsi="Frutiger LT Com 55 Roman"/>
          <w:sz w:val="20"/>
        </w:rPr>
      </w:pPr>
    </w:p>
    <w:p w14:paraId="1A038EE3" w14:textId="53EBEC58" w:rsidR="002444C6" w:rsidRPr="0074628D" w:rsidRDefault="002444C6" w:rsidP="002444C6">
      <w:pPr>
        <w:pStyle w:val="Grundtext"/>
        <w:rPr>
          <w:rFonts w:ascii="Frutiger LT Com 55 Roman" w:hAnsi="Frutiger LT Com 55 Roman"/>
          <w:sz w:val="20"/>
        </w:rPr>
      </w:pPr>
    </w:p>
    <w:p w14:paraId="6A191B07" w14:textId="3DB02D52" w:rsidR="002444C6" w:rsidRPr="00CD5F5B" w:rsidRDefault="00443185" w:rsidP="00443185">
      <w:pPr>
        <w:pStyle w:val="Listenabsatz"/>
        <w:numPr>
          <w:ilvl w:val="0"/>
          <w:numId w:val="30"/>
        </w:numPr>
        <w:rPr>
          <w:rFonts w:ascii="Frutiger LT Com 55 Roman" w:hAnsi="Frutiger LT Com 55 Roman"/>
          <w:b/>
          <w:bCs/>
          <w:sz w:val="20"/>
          <w:szCs w:val="20"/>
        </w:rPr>
      </w:pPr>
      <w:r w:rsidRPr="00CD5F5B">
        <w:rPr>
          <w:rFonts w:ascii="Frutiger LT Com 55 Roman" w:hAnsi="Frutiger LT Com 55 Roman"/>
          <w:b/>
          <w:bCs/>
          <w:sz w:val="20"/>
          <w:szCs w:val="20"/>
        </w:rPr>
        <w:t>Datenschutz</w:t>
      </w:r>
      <w:r w:rsidR="00C76869" w:rsidRPr="00CD5F5B">
        <w:rPr>
          <w:rFonts w:ascii="Frutiger LT Com 55 Roman" w:hAnsi="Frutiger LT Com 55 Roman"/>
          <w:b/>
          <w:bCs/>
          <w:sz w:val="20"/>
          <w:szCs w:val="20"/>
        </w:rPr>
        <w:t xml:space="preserve"> und Informatiksicherheit</w:t>
      </w:r>
    </w:p>
    <w:p w14:paraId="2BCBF00D" w14:textId="150C7F46" w:rsidR="0017462A" w:rsidRDefault="00A833CA" w:rsidP="002444C6">
      <w:pPr>
        <w:rPr>
          <w:rFonts w:ascii="Frutiger LT Com 55 Roman" w:hAnsi="Frutiger LT Com 55 Roman"/>
          <w:sz w:val="20"/>
          <w:szCs w:val="20"/>
        </w:rPr>
      </w:pPr>
      <w:sdt>
        <w:sdtPr>
          <w:rPr>
            <w:rFonts w:ascii="Frutiger LT Com 55 Roman" w:hAnsi="Frutiger LT Com 55 Roman"/>
            <w:color w:val="808080"/>
            <w:sz w:val="20"/>
            <w:szCs w:val="20"/>
          </w:rPr>
          <w:alias w:val="Autor"/>
          <w:id w:val="1425231535"/>
          <w:placeholder>
            <w:docPart w:val="46139CC39175443B9EF2A30A93E462A5"/>
          </w:placeholder>
          <w:dataBinding w:prefixMappings="xmlns:ns0='http://purl.org/dc/elements/1.1/' xmlns:ns1='http://schemas.openxmlformats.org/package/2006/metadata/core-properties' " w:xpath="/ns1:coreProperties[1]/ns0:creator[1]" w:storeItemID="{6C3C8BC8-F283-45AE-878A-BAB7291924A1}"/>
          <w:text/>
        </w:sdtPr>
        <w:sdtEndPr/>
        <w:sdtContent>
          <w:r w:rsidR="007F0826">
            <w:rPr>
              <w:rFonts w:ascii="Frutiger LT Com 55 Roman" w:hAnsi="Frutiger LT Com 55 Roman"/>
              <w:color w:val="808080"/>
              <w:sz w:val="20"/>
              <w:szCs w:val="20"/>
            </w:rPr>
            <w:t>Name;Enter;nächstes Feld Doppelklick</w:t>
          </w:r>
        </w:sdtContent>
      </w:sdt>
      <w:r w:rsidR="002444C6" w:rsidRPr="0074628D">
        <w:rPr>
          <w:rFonts w:ascii="Frutiger LT Com 55 Roman" w:hAnsi="Frutiger LT Com 55 Roman"/>
          <w:sz w:val="20"/>
          <w:szCs w:val="20"/>
        </w:rPr>
        <w:t xml:space="preserve"> bestätigt, </w:t>
      </w:r>
    </w:p>
    <w:p w14:paraId="5E44CBA1" w14:textId="32713104" w:rsidR="0017462A" w:rsidRDefault="00337EC4" w:rsidP="0017462A">
      <w:pPr>
        <w:pStyle w:val="Listenabsatz"/>
        <w:numPr>
          <w:ilvl w:val="0"/>
          <w:numId w:val="31"/>
        </w:numPr>
        <w:rPr>
          <w:rFonts w:ascii="Frutiger LT Com 55 Roman" w:hAnsi="Frutiger LT Com 55 Roman"/>
          <w:sz w:val="20"/>
          <w:szCs w:val="20"/>
        </w:rPr>
      </w:pPr>
      <w:r w:rsidRPr="0017462A">
        <w:rPr>
          <w:rFonts w:ascii="Frutiger LT Com 55 Roman" w:hAnsi="Frutiger LT Com 55 Roman"/>
          <w:sz w:val="20"/>
          <w:szCs w:val="20"/>
        </w:rPr>
        <w:t xml:space="preserve">das Merkblatt Datenschutz </w:t>
      </w:r>
      <w:r w:rsidR="00DA7078">
        <w:rPr>
          <w:rFonts w:ascii="Frutiger LT Com 55 Roman" w:hAnsi="Frutiger LT Com 55 Roman"/>
          <w:sz w:val="20"/>
          <w:szCs w:val="20"/>
        </w:rPr>
        <w:t>m</w:t>
      </w:r>
      <w:r w:rsidRPr="0017462A">
        <w:rPr>
          <w:rFonts w:ascii="Frutiger LT Com 55 Roman" w:hAnsi="Frutiger LT Com 55 Roman"/>
          <w:sz w:val="20"/>
          <w:szCs w:val="20"/>
        </w:rPr>
        <w:t xml:space="preserve">obile </w:t>
      </w:r>
      <w:r w:rsidR="0017462A" w:rsidRPr="0017462A">
        <w:rPr>
          <w:rFonts w:ascii="Frutiger LT Com 55 Roman" w:hAnsi="Frutiger LT Com 55 Roman"/>
          <w:sz w:val="20"/>
          <w:szCs w:val="20"/>
        </w:rPr>
        <w:t>Arbeit</w:t>
      </w:r>
      <w:r w:rsidR="00D847DC">
        <w:rPr>
          <w:rFonts w:ascii="Frutiger LT Com 55 Roman" w:hAnsi="Frutiger LT Com 55 Roman"/>
          <w:sz w:val="20"/>
          <w:szCs w:val="20"/>
        </w:rPr>
        <w:t>,</w:t>
      </w:r>
      <w:r w:rsidR="0017462A" w:rsidRPr="0017462A">
        <w:rPr>
          <w:rFonts w:ascii="Frutiger LT Com 55 Roman" w:hAnsi="Frutiger LT Com 55 Roman"/>
          <w:sz w:val="20"/>
          <w:szCs w:val="20"/>
        </w:rPr>
        <w:t xml:space="preserve"> </w:t>
      </w:r>
    </w:p>
    <w:p w14:paraId="1B1B4C27" w14:textId="274135B6" w:rsidR="008E32B3" w:rsidRDefault="002444C6" w:rsidP="0017462A">
      <w:pPr>
        <w:pStyle w:val="Listenabsatz"/>
        <w:numPr>
          <w:ilvl w:val="0"/>
          <w:numId w:val="31"/>
        </w:numPr>
        <w:rPr>
          <w:rFonts w:ascii="Frutiger LT Com 55 Roman" w:hAnsi="Frutiger LT Com 55 Roman"/>
          <w:sz w:val="20"/>
          <w:szCs w:val="20"/>
        </w:rPr>
      </w:pPr>
      <w:r w:rsidRPr="0017462A">
        <w:rPr>
          <w:rFonts w:ascii="Frutiger LT Com 55 Roman" w:hAnsi="Frutiger LT Com 55 Roman"/>
          <w:sz w:val="20"/>
          <w:szCs w:val="20"/>
        </w:rPr>
        <w:t xml:space="preserve">die </w:t>
      </w:r>
      <w:hyperlink r:id="rId13" w:history="1">
        <w:r w:rsidR="00C36DEA" w:rsidRPr="00574FA5">
          <w:rPr>
            <w:rStyle w:val="Hyperlink"/>
            <w:rFonts w:ascii="Frutiger LT Com 55 Roman" w:hAnsi="Frutiger LT Com 55 Roman"/>
            <w:sz w:val="20"/>
            <w:szCs w:val="20"/>
          </w:rPr>
          <w:t xml:space="preserve">Weisung </w:t>
        </w:r>
        <w:r w:rsidR="00BE4386" w:rsidRPr="00574FA5">
          <w:rPr>
            <w:rStyle w:val="Hyperlink"/>
            <w:rFonts w:ascii="Frutiger LT Com 55 Roman" w:hAnsi="Frutiger LT Com 55 Roman"/>
            <w:sz w:val="20"/>
            <w:szCs w:val="20"/>
          </w:rPr>
          <w:t xml:space="preserve">zu Nutzung und Abgabe von </w:t>
        </w:r>
        <w:r w:rsidR="005B0B8F" w:rsidRPr="00574FA5">
          <w:rPr>
            <w:rStyle w:val="Hyperlink"/>
            <w:rFonts w:ascii="Frutiger LT Com 55 Roman" w:hAnsi="Frutiger LT Com 55 Roman"/>
            <w:sz w:val="20"/>
            <w:szCs w:val="20"/>
          </w:rPr>
          <w:t>I</w:t>
        </w:r>
        <w:r w:rsidR="00BE4386" w:rsidRPr="00574FA5">
          <w:rPr>
            <w:rStyle w:val="Hyperlink"/>
            <w:rFonts w:ascii="Frutiger LT Com 55 Roman" w:hAnsi="Frutiger LT Com 55 Roman"/>
            <w:sz w:val="20"/>
            <w:szCs w:val="20"/>
          </w:rPr>
          <w:t>nformatikmitteln</w:t>
        </w:r>
      </w:hyperlink>
      <w:r w:rsidR="00BE4386" w:rsidRPr="0017462A">
        <w:rPr>
          <w:rFonts w:ascii="Frutiger LT Com 55 Roman" w:hAnsi="Frutiger LT Com 55 Roman"/>
          <w:sz w:val="20"/>
          <w:szCs w:val="20"/>
        </w:rPr>
        <w:t xml:space="preserve"> (R</w:t>
      </w:r>
      <w:r w:rsidR="00606A7A" w:rsidRPr="0017462A">
        <w:rPr>
          <w:rFonts w:ascii="Frutiger LT Com 55 Roman" w:hAnsi="Frutiger LT Com 55 Roman"/>
          <w:sz w:val="20"/>
          <w:szCs w:val="20"/>
        </w:rPr>
        <w:t>R</w:t>
      </w:r>
      <w:r w:rsidR="00BE4386" w:rsidRPr="0017462A">
        <w:rPr>
          <w:rFonts w:ascii="Frutiger LT Com 55 Roman" w:hAnsi="Frutiger LT Com 55 Roman"/>
          <w:sz w:val="20"/>
          <w:szCs w:val="20"/>
        </w:rPr>
        <w:t>B Nr. 2018/1864)</w:t>
      </w:r>
      <w:r w:rsidR="005B0B8F" w:rsidRPr="0017462A">
        <w:rPr>
          <w:rFonts w:ascii="Frutiger LT Com 55 Roman" w:hAnsi="Frutiger LT Com 55 Roman"/>
          <w:sz w:val="20"/>
          <w:szCs w:val="20"/>
        </w:rPr>
        <w:t>,</w:t>
      </w:r>
    </w:p>
    <w:p w14:paraId="38F72BB6" w14:textId="19E057BF" w:rsidR="0017462A" w:rsidRDefault="008E32B3" w:rsidP="008E32B3">
      <w:pPr>
        <w:pStyle w:val="Listenabsatz"/>
        <w:numPr>
          <w:ilvl w:val="0"/>
          <w:numId w:val="31"/>
        </w:numPr>
        <w:rPr>
          <w:rFonts w:ascii="Frutiger LT Com 55 Roman" w:hAnsi="Frutiger LT Com 55 Roman"/>
          <w:sz w:val="20"/>
          <w:szCs w:val="20"/>
        </w:rPr>
      </w:pPr>
      <w:r>
        <w:rPr>
          <w:rFonts w:ascii="Frutiger LT Com 55 Roman" w:hAnsi="Frutiger LT Com 55 Roman"/>
          <w:sz w:val="20"/>
          <w:szCs w:val="20"/>
        </w:rPr>
        <w:t>die</w:t>
      </w:r>
      <w:r w:rsidR="005B0B8F" w:rsidRPr="0017462A">
        <w:rPr>
          <w:rFonts w:ascii="Frutiger LT Com 55 Roman" w:hAnsi="Frutiger LT Com 55 Roman"/>
          <w:sz w:val="20"/>
          <w:szCs w:val="20"/>
        </w:rPr>
        <w:t xml:space="preserve"> </w:t>
      </w:r>
      <w:hyperlink r:id="rId14" w:history="1">
        <w:r w:rsidRPr="008E32B3">
          <w:rPr>
            <w:rStyle w:val="Hyperlink"/>
            <w:rFonts w:ascii="Frutiger LT Com 55 Roman" w:hAnsi="Frutiger LT Com 55 Roman"/>
            <w:sz w:val="20"/>
            <w:szCs w:val="20"/>
          </w:rPr>
          <w:t>Weiterentwicklung der Weisung zu Nutzung und Abgabe von Informatikmitteln</w:t>
        </w:r>
      </w:hyperlink>
      <w:r w:rsidRPr="008E32B3">
        <w:rPr>
          <w:rFonts w:ascii="Frutiger LT Com 55 Roman" w:hAnsi="Frutiger LT Com 55 Roman"/>
          <w:sz w:val="20"/>
          <w:szCs w:val="20"/>
        </w:rPr>
        <w:t xml:space="preserve"> </w:t>
      </w:r>
      <w:r>
        <w:rPr>
          <w:rFonts w:ascii="Frutiger LT Com 55 Roman" w:hAnsi="Frutiger LT Com 55 Roman"/>
          <w:sz w:val="20"/>
          <w:szCs w:val="20"/>
        </w:rPr>
        <w:t>(RRB Nr. 2022/1198),</w:t>
      </w:r>
    </w:p>
    <w:p w14:paraId="3728CEEF" w14:textId="7D83F992" w:rsidR="0017462A" w:rsidRDefault="005B0B8F" w:rsidP="0017462A">
      <w:pPr>
        <w:pStyle w:val="Listenabsatz"/>
        <w:numPr>
          <w:ilvl w:val="0"/>
          <w:numId w:val="31"/>
        </w:numPr>
        <w:rPr>
          <w:rFonts w:ascii="Frutiger LT Com 55 Roman" w:hAnsi="Frutiger LT Com 55 Roman"/>
          <w:sz w:val="20"/>
          <w:szCs w:val="20"/>
        </w:rPr>
      </w:pPr>
      <w:r w:rsidRPr="0017462A">
        <w:rPr>
          <w:rFonts w:ascii="Frutiger LT Com 55 Roman" w:hAnsi="Frutiger LT Com 55 Roman"/>
          <w:sz w:val="20"/>
          <w:szCs w:val="20"/>
        </w:rPr>
        <w:t xml:space="preserve">die </w:t>
      </w:r>
      <w:hyperlink r:id="rId15" w:history="1">
        <w:r w:rsidRPr="0017462A">
          <w:rPr>
            <w:rStyle w:val="Hyperlink"/>
            <w:rFonts w:ascii="Frutiger LT Com 55 Roman" w:hAnsi="Frutiger LT Com 55 Roman"/>
            <w:sz w:val="20"/>
            <w:szCs w:val="20"/>
          </w:rPr>
          <w:t>Richtlinien für den Einsatz von mobilen Informatikmitteln</w:t>
        </w:r>
      </w:hyperlink>
      <w:r w:rsidR="00D847DC">
        <w:rPr>
          <w:rFonts w:ascii="Frutiger LT Com 55 Roman" w:hAnsi="Frutiger LT Com 55 Roman"/>
          <w:sz w:val="20"/>
          <w:szCs w:val="20"/>
        </w:rPr>
        <w:t xml:space="preserve"> und</w:t>
      </w:r>
      <w:r w:rsidR="00E010A8" w:rsidRPr="0017462A">
        <w:rPr>
          <w:rFonts w:ascii="Frutiger LT Com 55 Roman" w:hAnsi="Frutiger LT Com 55 Roman"/>
          <w:sz w:val="20"/>
          <w:szCs w:val="20"/>
        </w:rPr>
        <w:t xml:space="preserve"> </w:t>
      </w:r>
    </w:p>
    <w:p w14:paraId="575ABDFB" w14:textId="16CAEB71" w:rsidR="0017462A" w:rsidRDefault="00E010A8" w:rsidP="0017462A">
      <w:pPr>
        <w:pStyle w:val="Listenabsatz"/>
        <w:numPr>
          <w:ilvl w:val="0"/>
          <w:numId w:val="31"/>
        </w:numPr>
        <w:rPr>
          <w:rFonts w:ascii="Frutiger LT Com 55 Roman" w:hAnsi="Frutiger LT Com 55 Roman"/>
          <w:sz w:val="20"/>
          <w:szCs w:val="20"/>
        </w:rPr>
      </w:pPr>
      <w:r w:rsidRPr="0017462A">
        <w:rPr>
          <w:rFonts w:ascii="Frutiger LT Com 55 Roman" w:hAnsi="Frutiger LT Com 55 Roman"/>
          <w:sz w:val="20"/>
          <w:szCs w:val="20"/>
        </w:rPr>
        <w:t xml:space="preserve">die geltenden </w:t>
      </w:r>
      <w:r w:rsidR="0080512C">
        <w:rPr>
          <w:rFonts w:ascii="Frutiger LT Com 55 Roman" w:hAnsi="Frutiger LT Com 55 Roman"/>
          <w:sz w:val="20"/>
          <w:szCs w:val="20"/>
        </w:rPr>
        <w:t>Rahmenbedingungen für den Fernzugriff (remote16.so.ch)</w:t>
      </w:r>
      <w:r w:rsidR="005B0B8F" w:rsidRPr="0017462A">
        <w:rPr>
          <w:rFonts w:ascii="Frutiger LT Com 55 Roman" w:hAnsi="Frutiger LT Com 55 Roman"/>
          <w:sz w:val="20"/>
          <w:szCs w:val="20"/>
        </w:rPr>
        <w:t xml:space="preserve"> </w:t>
      </w:r>
      <w:r w:rsidR="002444C6" w:rsidRPr="0017462A">
        <w:rPr>
          <w:rFonts w:ascii="Frutiger LT Com 55 Roman" w:hAnsi="Frutiger LT Com 55 Roman"/>
          <w:sz w:val="20"/>
          <w:szCs w:val="20"/>
        </w:rPr>
        <w:t>zu kennen und einzuhalten.</w:t>
      </w:r>
      <w:r w:rsidR="00606A7A" w:rsidRPr="0017462A">
        <w:rPr>
          <w:rFonts w:ascii="Frutiger LT Com 55 Roman" w:hAnsi="Frutiger LT Com 55 Roman"/>
          <w:sz w:val="20"/>
          <w:szCs w:val="20"/>
        </w:rPr>
        <w:t xml:space="preserve"> </w:t>
      </w:r>
    </w:p>
    <w:p w14:paraId="7A3CE2B9" w14:textId="33978875" w:rsidR="00337EC4" w:rsidRPr="0017462A" w:rsidRDefault="00606A7A" w:rsidP="0017462A">
      <w:pPr>
        <w:rPr>
          <w:rFonts w:ascii="Frutiger LT Com 55 Roman" w:hAnsi="Frutiger LT Com 55 Roman"/>
          <w:sz w:val="20"/>
          <w:szCs w:val="20"/>
        </w:rPr>
      </w:pPr>
      <w:r w:rsidRPr="0017462A">
        <w:rPr>
          <w:rFonts w:ascii="Frutiger LT Com 55 Roman" w:hAnsi="Frutiger LT Com 55 Roman"/>
          <w:sz w:val="20"/>
          <w:szCs w:val="20"/>
        </w:rPr>
        <w:t xml:space="preserve">Alle vorgenannten Weisungen </w:t>
      </w:r>
      <w:r w:rsidR="007A4B02" w:rsidRPr="0017462A">
        <w:rPr>
          <w:rFonts w:ascii="Frutiger LT Com 55 Roman" w:hAnsi="Frutiger LT Com 55 Roman"/>
          <w:sz w:val="20"/>
          <w:szCs w:val="20"/>
        </w:rPr>
        <w:t xml:space="preserve">und Richtlinien </w:t>
      </w:r>
      <w:r w:rsidRPr="0017462A">
        <w:rPr>
          <w:rFonts w:ascii="Frutiger LT Com 55 Roman" w:hAnsi="Frutiger LT Com 55 Roman"/>
          <w:sz w:val="20"/>
          <w:szCs w:val="20"/>
        </w:rPr>
        <w:t>bilden einen integrierten Bestandteil der Vereinbarung.</w:t>
      </w:r>
      <w:r w:rsidR="00337EC4" w:rsidRPr="0017462A">
        <w:rPr>
          <w:rFonts w:ascii="Frutiger LT Com 55 Roman" w:hAnsi="Frutiger LT Com 55 Roman"/>
          <w:sz w:val="20"/>
          <w:szCs w:val="20"/>
        </w:rPr>
        <w:t xml:space="preserve"> </w:t>
      </w:r>
    </w:p>
    <w:p w14:paraId="63C55372" w14:textId="22B3B756" w:rsidR="00EB0047" w:rsidRDefault="00337EC4" w:rsidP="002444C6">
      <w:pPr>
        <w:rPr>
          <w:rFonts w:ascii="Frutiger LT Com 55 Roman" w:hAnsi="Frutiger LT Com 55 Roman"/>
          <w:sz w:val="20"/>
          <w:szCs w:val="20"/>
        </w:rPr>
      </w:pPr>
      <w:r>
        <w:rPr>
          <w:rFonts w:ascii="Frutiger LT Com 55 Roman" w:hAnsi="Frutiger LT Com 55 Roman"/>
          <w:sz w:val="20"/>
          <w:szCs w:val="20"/>
        </w:rPr>
        <w:t xml:space="preserve">Eine Nicht-Einhaltung </w:t>
      </w:r>
      <w:r w:rsidR="0017462A">
        <w:rPr>
          <w:rFonts w:ascii="Frutiger LT Com 55 Roman" w:hAnsi="Frutiger LT Com 55 Roman"/>
          <w:sz w:val="20"/>
          <w:szCs w:val="20"/>
        </w:rPr>
        <w:t xml:space="preserve">der </w:t>
      </w:r>
      <w:hyperlink r:id="rId16" w:history="1">
        <w:r w:rsidR="0017462A" w:rsidRPr="00574FA5">
          <w:rPr>
            <w:rStyle w:val="Hyperlink"/>
            <w:rFonts w:ascii="Frutiger LT Com 55 Roman" w:hAnsi="Frutiger LT Com 55 Roman"/>
            <w:sz w:val="20"/>
            <w:szCs w:val="20"/>
          </w:rPr>
          <w:t>Weisung zu Nutzung und Abgabe von Informatikmitteln</w:t>
        </w:r>
      </w:hyperlink>
      <w:r w:rsidR="0017462A">
        <w:rPr>
          <w:rFonts w:ascii="Frutiger LT Com 55 Roman" w:hAnsi="Frutiger LT Com 55 Roman"/>
          <w:sz w:val="20"/>
          <w:szCs w:val="20"/>
        </w:rPr>
        <w:t xml:space="preserve"> </w:t>
      </w:r>
      <w:r w:rsidR="0017462A" w:rsidRPr="0074628D">
        <w:rPr>
          <w:rFonts w:ascii="Frutiger LT Com 55 Roman" w:hAnsi="Frutiger LT Com 55 Roman"/>
          <w:sz w:val="20"/>
          <w:szCs w:val="20"/>
        </w:rPr>
        <w:t>(R</w:t>
      </w:r>
      <w:r w:rsidR="0017462A">
        <w:rPr>
          <w:rFonts w:ascii="Frutiger LT Com 55 Roman" w:hAnsi="Frutiger LT Com 55 Roman"/>
          <w:sz w:val="20"/>
          <w:szCs w:val="20"/>
        </w:rPr>
        <w:t>R</w:t>
      </w:r>
      <w:r w:rsidR="0017462A" w:rsidRPr="0074628D">
        <w:rPr>
          <w:rFonts w:ascii="Frutiger LT Com 55 Roman" w:hAnsi="Frutiger LT Com 55 Roman"/>
          <w:sz w:val="20"/>
          <w:szCs w:val="20"/>
        </w:rPr>
        <w:t>B Nr. 2018/1864)</w:t>
      </w:r>
      <w:r w:rsidR="0017462A">
        <w:rPr>
          <w:rFonts w:ascii="Frutiger LT Com 55 Roman" w:hAnsi="Frutiger LT Com 55 Roman"/>
          <w:sz w:val="20"/>
          <w:szCs w:val="20"/>
        </w:rPr>
        <w:t xml:space="preserve"> und </w:t>
      </w:r>
      <w:r>
        <w:rPr>
          <w:rFonts w:ascii="Frutiger LT Com 55 Roman" w:hAnsi="Frutiger LT Com 55 Roman"/>
          <w:sz w:val="20"/>
          <w:szCs w:val="20"/>
        </w:rPr>
        <w:t>der Datenschutzbestimmungen</w:t>
      </w:r>
      <w:r w:rsidR="0017462A">
        <w:rPr>
          <w:rFonts w:ascii="Frutiger LT Com 55 Roman" w:hAnsi="Frutiger LT Com 55 Roman"/>
          <w:sz w:val="20"/>
          <w:szCs w:val="20"/>
        </w:rPr>
        <w:t xml:space="preserve"> (Merkblatt Datenschutz </w:t>
      </w:r>
      <w:r w:rsidR="00DA7078">
        <w:rPr>
          <w:rFonts w:ascii="Frutiger LT Com 55 Roman" w:hAnsi="Frutiger LT Com 55 Roman"/>
          <w:sz w:val="20"/>
          <w:szCs w:val="20"/>
        </w:rPr>
        <w:t>m</w:t>
      </w:r>
      <w:r w:rsidR="0017462A">
        <w:rPr>
          <w:rFonts w:ascii="Frutiger LT Com 55 Roman" w:hAnsi="Frutiger LT Com 55 Roman"/>
          <w:sz w:val="20"/>
          <w:szCs w:val="20"/>
        </w:rPr>
        <w:t>obile Arbeit)</w:t>
      </w:r>
      <w:r>
        <w:rPr>
          <w:rFonts w:ascii="Frutiger LT Com 55 Roman" w:hAnsi="Frutiger LT Com 55 Roman"/>
          <w:sz w:val="20"/>
          <w:szCs w:val="20"/>
        </w:rPr>
        <w:t xml:space="preserve"> kann </w:t>
      </w:r>
      <w:r w:rsidR="0017462A">
        <w:rPr>
          <w:rFonts w:ascii="Frutiger LT Com 55 Roman" w:hAnsi="Frutiger LT Com 55 Roman"/>
          <w:sz w:val="20"/>
          <w:szCs w:val="20"/>
        </w:rPr>
        <w:t xml:space="preserve">Sanktionen (Ziffer 22, RRB Nr. 2018/1864) sowie </w:t>
      </w:r>
      <w:r>
        <w:rPr>
          <w:rFonts w:ascii="Frutiger LT Com 55 Roman" w:hAnsi="Frutiger LT Com 55 Roman"/>
          <w:sz w:val="20"/>
          <w:szCs w:val="20"/>
        </w:rPr>
        <w:t xml:space="preserve">rechtliche Konsequenzen auf der Grundlage der folgenden Gesetze haben: Informations- und Datenschutzgesetz </w:t>
      </w:r>
      <w:hyperlink r:id="rId17" w:history="1">
        <w:r w:rsidRPr="00BF7837">
          <w:rPr>
            <w:rStyle w:val="Hyperlink"/>
            <w:rFonts w:ascii="Frutiger LT Com 55 Roman" w:hAnsi="Frutiger LT Com 55 Roman"/>
            <w:sz w:val="20"/>
            <w:szCs w:val="20"/>
          </w:rPr>
          <w:t>(InfoDG, BGS 114.1</w:t>
        </w:r>
      </w:hyperlink>
      <w:r>
        <w:rPr>
          <w:rFonts w:ascii="Frutiger LT Com 55 Roman" w:hAnsi="Frutiger LT Com 55 Roman"/>
          <w:sz w:val="20"/>
          <w:szCs w:val="20"/>
        </w:rPr>
        <w:t>), Informations- und Datenschutzverordnung (</w:t>
      </w:r>
      <w:hyperlink r:id="rId18" w:history="1">
        <w:r w:rsidRPr="00BF7837">
          <w:rPr>
            <w:rStyle w:val="Hyperlink"/>
            <w:rFonts w:ascii="Frutiger LT Com 55 Roman" w:hAnsi="Frutiger LT Com 55 Roman"/>
            <w:sz w:val="20"/>
            <w:szCs w:val="20"/>
          </w:rPr>
          <w:t>InfoDV, BGS 114.2</w:t>
        </w:r>
      </w:hyperlink>
      <w:r>
        <w:rPr>
          <w:rFonts w:ascii="Frutiger LT Com 55 Roman" w:hAnsi="Frutiger LT Com 55 Roman"/>
          <w:sz w:val="20"/>
          <w:szCs w:val="20"/>
        </w:rPr>
        <w:t>), Bundesgesetz über den Datenschutz (</w:t>
      </w:r>
      <w:hyperlink r:id="rId19" w:history="1">
        <w:r w:rsidRPr="00BF7837">
          <w:rPr>
            <w:rStyle w:val="Hyperlink"/>
            <w:rFonts w:ascii="Frutiger LT Com 55 Roman" w:hAnsi="Frutiger LT Com 55 Roman"/>
            <w:sz w:val="20"/>
            <w:szCs w:val="20"/>
          </w:rPr>
          <w:t>DSG, SR 235.1</w:t>
        </w:r>
      </w:hyperlink>
      <w:r>
        <w:rPr>
          <w:rFonts w:ascii="Frutiger LT Com 55 Roman" w:hAnsi="Frutiger LT Com 55 Roman"/>
          <w:sz w:val="20"/>
          <w:szCs w:val="20"/>
        </w:rPr>
        <w:t>).</w:t>
      </w:r>
    </w:p>
    <w:p w14:paraId="6BB97A4F" w14:textId="77777777" w:rsidR="0017462A" w:rsidRDefault="0017462A" w:rsidP="002444C6">
      <w:pPr>
        <w:rPr>
          <w:rFonts w:ascii="Frutiger LT Com 55 Roman" w:hAnsi="Frutiger LT Com 55 Roman"/>
          <w:sz w:val="20"/>
          <w:szCs w:val="20"/>
        </w:rPr>
      </w:pPr>
    </w:p>
    <w:p w14:paraId="2BE618A1" w14:textId="7B54408F" w:rsidR="0074628D" w:rsidRPr="0074628D" w:rsidRDefault="00A833CA" w:rsidP="002444C6">
      <w:pPr>
        <w:rPr>
          <w:rFonts w:ascii="Frutiger LT Com 55 Roman" w:hAnsi="Frutiger LT Com 55 Roman"/>
          <w:sz w:val="20"/>
          <w:szCs w:val="20"/>
        </w:rPr>
      </w:pPr>
      <w:sdt>
        <w:sdtPr>
          <w:rPr>
            <w:rFonts w:ascii="Frutiger LT Com 55 Roman" w:hAnsi="Frutiger LT Com 55 Roman"/>
            <w:color w:val="808080"/>
            <w:sz w:val="20"/>
            <w:szCs w:val="20"/>
          </w:rPr>
          <w:alias w:val="Autor"/>
          <w:id w:val="1075938135"/>
          <w:placeholder>
            <w:docPart w:val="636BA009FF9145D1AE666E0EF5353B4A"/>
          </w:placeholder>
          <w:dataBinding w:prefixMappings="xmlns:ns0='http://purl.org/dc/elements/1.1/' xmlns:ns1='http://schemas.openxmlformats.org/package/2006/metadata/core-properties' " w:xpath="/ns1:coreProperties[1]/ns0:creator[1]" w:storeItemID="{6C3C8BC8-F283-45AE-878A-BAB7291924A1}"/>
          <w:text/>
        </w:sdtPr>
        <w:sdtEndPr/>
        <w:sdtContent>
          <w:r w:rsidR="007F0826">
            <w:rPr>
              <w:rFonts w:ascii="Frutiger LT Com 55 Roman" w:hAnsi="Frutiger LT Com 55 Roman"/>
              <w:color w:val="808080"/>
              <w:sz w:val="20"/>
              <w:szCs w:val="20"/>
            </w:rPr>
            <w:t>Name;Enter;nächstes Feld Doppelklick</w:t>
          </w:r>
        </w:sdtContent>
      </w:sdt>
      <w:r w:rsidR="002444C6" w:rsidRPr="0074628D">
        <w:rPr>
          <w:rFonts w:ascii="Frutiger LT Com 55 Roman" w:hAnsi="Frutiger LT Com 55 Roman"/>
          <w:sz w:val="20"/>
          <w:szCs w:val="20"/>
        </w:rPr>
        <w:t xml:space="preserve"> bestätigt, dass die Datenbearbeitung </w:t>
      </w:r>
      <w:r w:rsidR="00434165" w:rsidRPr="0074628D">
        <w:rPr>
          <w:rFonts w:ascii="Frutiger LT Com 55 Roman" w:hAnsi="Frutiger LT Com 55 Roman"/>
          <w:sz w:val="20"/>
          <w:szCs w:val="20"/>
        </w:rPr>
        <w:t>bei mobiler Arbeit</w:t>
      </w:r>
      <w:r w:rsidR="002444C6" w:rsidRPr="0074628D">
        <w:rPr>
          <w:rFonts w:ascii="Frutiger LT Com 55 Roman" w:hAnsi="Frutiger LT Com 55 Roman"/>
          <w:sz w:val="20"/>
          <w:szCs w:val="20"/>
        </w:rPr>
        <w:t xml:space="preserve"> </w:t>
      </w:r>
      <w:r w:rsidR="00D3010B" w:rsidRPr="0074628D">
        <w:rPr>
          <w:rFonts w:ascii="Frutiger LT Com 55 Roman" w:hAnsi="Frutiger LT Com 55 Roman"/>
          <w:sz w:val="20"/>
          <w:szCs w:val="20"/>
        </w:rPr>
        <w:t xml:space="preserve">an allen Arbeitsplätzen </w:t>
      </w:r>
      <w:r w:rsidR="002444C6" w:rsidRPr="0074628D">
        <w:rPr>
          <w:rFonts w:ascii="Frutiger LT Com 55 Roman" w:hAnsi="Frutiger LT Com 55 Roman"/>
          <w:sz w:val="20"/>
          <w:szCs w:val="20"/>
        </w:rPr>
        <w:t>unter Wahrung der Geheimhaltung erfolgt.</w:t>
      </w:r>
      <w:r w:rsidR="00A70B34">
        <w:rPr>
          <w:rFonts w:ascii="Frutiger LT Com 55 Roman" w:hAnsi="Frutiger LT Com 55 Roman"/>
          <w:sz w:val="20"/>
          <w:szCs w:val="20"/>
        </w:rPr>
        <w:t xml:space="preserve"> </w:t>
      </w:r>
    </w:p>
    <w:p w14:paraId="30283EAD" w14:textId="7D21D423" w:rsidR="0074628D" w:rsidRPr="00B31233" w:rsidRDefault="00B31233" w:rsidP="00B31233">
      <w:pPr>
        <w:pStyle w:val="Listenabsatz"/>
        <w:numPr>
          <w:ilvl w:val="0"/>
          <w:numId w:val="30"/>
        </w:numPr>
        <w:rPr>
          <w:rFonts w:ascii="Frutiger LT Com 55 Roman" w:hAnsi="Frutiger LT Com 55 Roman"/>
          <w:b/>
          <w:bCs/>
          <w:sz w:val="20"/>
          <w:szCs w:val="20"/>
        </w:rPr>
      </w:pPr>
      <w:r w:rsidRPr="00B31233">
        <w:rPr>
          <w:rFonts w:ascii="Frutiger LT Com 55 Roman" w:hAnsi="Frutiger LT Com 55 Roman"/>
          <w:b/>
          <w:bCs/>
          <w:sz w:val="20"/>
          <w:szCs w:val="20"/>
        </w:rPr>
        <w:t>Steuerrechtliche Situation des Mitarbeiters / der Mitarbeiterin</w:t>
      </w:r>
    </w:p>
    <w:p w14:paraId="09F8900E" w14:textId="4D596E0B" w:rsidR="00B31233" w:rsidRPr="00B31233" w:rsidRDefault="00A833CA" w:rsidP="00B31233">
      <w:pPr>
        <w:rPr>
          <w:rFonts w:ascii="Frutiger LT Com 55 Roman" w:hAnsi="Frutiger LT Com 55 Roman"/>
          <w:sz w:val="20"/>
          <w:szCs w:val="20"/>
        </w:rPr>
      </w:pPr>
      <w:sdt>
        <w:sdtPr>
          <w:rPr>
            <w:rFonts w:ascii="Frutiger LT Com 55 Roman" w:hAnsi="Frutiger LT Com 55 Roman"/>
            <w:color w:val="808080"/>
            <w:sz w:val="20"/>
            <w:szCs w:val="20"/>
          </w:rPr>
          <w:alias w:val="Autor"/>
          <w:id w:val="-1425345846"/>
          <w:placeholder>
            <w:docPart w:val="E0D71EB6D1DF402B863DED93785D94C5"/>
          </w:placeholder>
          <w:dataBinding w:prefixMappings="xmlns:ns0='http://purl.org/dc/elements/1.1/' xmlns:ns1='http://schemas.openxmlformats.org/package/2006/metadata/core-properties' " w:xpath="/ns1:coreProperties[1]/ns0:creator[1]" w:storeItemID="{6C3C8BC8-F283-45AE-878A-BAB7291924A1}"/>
          <w:text/>
        </w:sdtPr>
        <w:sdtEndPr/>
        <w:sdtContent>
          <w:r w:rsidR="00B31233">
            <w:rPr>
              <w:rFonts w:ascii="Frutiger LT Com 55 Roman" w:hAnsi="Frutiger LT Com 55 Roman"/>
              <w:color w:val="808080"/>
              <w:sz w:val="20"/>
              <w:szCs w:val="20"/>
            </w:rPr>
            <w:t>Name;Enter;nächstes Feld Doppelklick</w:t>
          </w:r>
        </w:sdtContent>
      </w:sdt>
      <w:r w:rsidR="00B31233">
        <w:rPr>
          <w:rFonts w:ascii="Frutiger LT Com 55 Roman" w:hAnsi="Frutiger LT Com 55 Roman"/>
          <w:sz w:val="20"/>
          <w:szCs w:val="20"/>
        </w:rPr>
        <w:t xml:space="preserve"> ist selbst verantwortlich, die steuerrechtlichen Auswirkungen seiner mobilen Arbeit abzuklären und die entsprechenden Folgen zu tragen.</w:t>
      </w:r>
    </w:p>
    <w:p w14:paraId="31962BB3" w14:textId="77777777" w:rsidR="00B31233" w:rsidRPr="0074628D" w:rsidRDefault="00B31233" w:rsidP="002444C6">
      <w:pPr>
        <w:rPr>
          <w:rFonts w:ascii="Frutiger LT Com 55 Roman" w:hAnsi="Frutiger LT Com 55 Roman"/>
          <w:sz w:val="20"/>
          <w:szCs w:val="20"/>
        </w:rPr>
      </w:pPr>
    </w:p>
    <w:p w14:paraId="695407EA" w14:textId="03C13CF6" w:rsidR="0074628D" w:rsidRDefault="00E223B0" w:rsidP="002444C6">
      <w:pPr>
        <w:rPr>
          <w:rFonts w:ascii="Frutiger LT Com 55 Roman" w:hAnsi="Frutiger LT Com 55 Roman"/>
          <w:sz w:val="20"/>
          <w:szCs w:val="20"/>
        </w:rPr>
      </w:pPr>
      <w:r w:rsidRPr="00CD5F5B">
        <w:rPr>
          <w:rFonts w:ascii="Frutiger LT Com 55 Roman" w:hAnsi="Frutiger LT Com 55 Roman"/>
          <w:sz w:val="20"/>
          <w:szCs w:val="20"/>
        </w:rPr>
        <w:t xml:space="preserve">Die Vereinbarung </w:t>
      </w:r>
      <w:r w:rsidR="00DA7078">
        <w:rPr>
          <w:rFonts w:ascii="Frutiger LT Com 55 Roman" w:hAnsi="Frutiger LT Com 55 Roman"/>
          <w:sz w:val="20"/>
          <w:szCs w:val="20"/>
        </w:rPr>
        <w:t>m</w:t>
      </w:r>
      <w:r w:rsidRPr="00CD5F5B">
        <w:rPr>
          <w:rFonts w:ascii="Frutiger LT Com 55 Roman" w:hAnsi="Frutiger LT Com 55 Roman"/>
          <w:sz w:val="20"/>
          <w:szCs w:val="20"/>
        </w:rPr>
        <w:t xml:space="preserve">obile Arbeit und die konkrete Ausgestaltung </w:t>
      </w:r>
      <w:r w:rsidR="0017462A" w:rsidRPr="00CD5F5B">
        <w:rPr>
          <w:rFonts w:ascii="Frutiger LT Com 55 Roman" w:hAnsi="Frutiger LT Com 55 Roman"/>
          <w:sz w:val="20"/>
          <w:szCs w:val="20"/>
        </w:rPr>
        <w:t xml:space="preserve">der Arbeitstätigkeit bei </w:t>
      </w:r>
      <w:r w:rsidR="00DA7078">
        <w:rPr>
          <w:rFonts w:ascii="Frutiger LT Com 55 Roman" w:hAnsi="Frutiger LT Com 55 Roman"/>
          <w:sz w:val="20"/>
          <w:szCs w:val="20"/>
        </w:rPr>
        <w:t>m</w:t>
      </w:r>
      <w:r w:rsidR="0017462A" w:rsidRPr="00CD5F5B">
        <w:rPr>
          <w:rFonts w:ascii="Frutiger LT Com 55 Roman" w:hAnsi="Frutiger LT Com 55 Roman"/>
          <w:sz w:val="20"/>
          <w:szCs w:val="20"/>
        </w:rPr>
        <w:t xml:space="preserve">obiler Arbeit </w:t>
      </w:r>
      <w:r w:rsidRPr="00CD5F5B">
        <w:rPr>
          <w:rFonts w:ascii="Frutiger LT Com 55 Roman" w:hAnsi="Frutiger LT Com 55 Roman"/>
          <w:sz w:val="20"/>
          <w:szCs w:val="20"/>
        </w:rPr>
        <w:t>wurden besprochen.</w:t>
      </w:r>
    </w:p>
    <w:p w14:paraId="22D1883E" w14:textId="5B6464B9" w:rsidR="00E223B0" w:rsidRDefault="00E223B0" w:rsidP="002444C6">
      <w:pPr>
        <w:rPr>
          <w:rFonts w:ascii="Frutiger LT Com 55 Roman" w:hAnsi="Frutiger LT Com 55 Roman"/>
          <w:sz w:val="20"/>
          <w:szCs w:val="20"/>
        </w:rPr>
      </w:pPr>
    </w:p>
    <w:p w14:paraId="357901DF" w14:textId="7E499ABB" w:rsidR="00E223B0" w:rsidRDefault="00E223B0" w:rsidP="002444C6">
      <w:pPr>
        <w:rPr>
          <w:rFonts w:ascii="Frutiger LT Com 55 Roman" w:hAnsi="Frutiger LT Com 55 Roman"/>
          <w:sz w:val="20"/>
          <w:szCs w:val="20"/>
        </w:rPr>
      </w:pPr>
    </w:p>
    <w:p w14:paraId="68C1E627" w14:textId="77777777" w:rsidR="00E223B0" w:rsidRPr="0074628D" w:rsidRDefault="00E223B0" w:rsidP="002444C6">
      <w:pPr>
        <w:rPr>
          <w:rFonts w:ascii="Frutiger LT Com 55 Roman" w:hAnsi="Frutiger LT Com 55 Roman"/>
          <w:sz w:val="20"/>
          <w:szCs w:val="20"/>
        </w:rPr>
      </w:pPr>
    </w:p>
    <w:p w14:paraId="7FD9F0C7" w14:textId="75118735" w:rsidR="00D3010B" w:rsidRPr="0074628D" w:rsidRDefault="0074628D" w:rsidP="0074628D">
      <w:pPr>
        <w:tabs>
          <w:tab w:val="left" w:pos="8364"/>
        </w:tabs>
        <w:rPr>
          <w:rFonts w:ascii="Frutiger LT Com 55 Roman" w:hAnsi="Frutiger LT Com 55 Roman"/>
          <w:sz w:val="20"/>
          <w:szCs w:val="20"/>
        </w:rPr>
      </w:pPr>
      <w:r w:rsidRPr="0074628D">
        <w:rPr>
          <w:rFonts w:ascii="Frutiger LT Com 55 Roman" w:hAnsi="Frutiger LT Com 55 Roman"/>
          <w:sz w:val="20"/>
          <w:szCs w:val="20"/>
          <w:u w:val="single"/>
        </w:rPr>
        <w:tab/>
      </w:r>
    </w:p>
    <w:p w14:paraId="2A6D1009" w14:textId="0B06DB99" w:rsidR="002444C6" w:rsidRPr="0074628D" w:rsidRDefault="002444C6" w:rsidP="002444C6">
      <w:pPr>
        <w:rPr>
          <w:rFonts w:ascii="Frutiger LT Com 55 Roman" w:hAnsi="Frutiger LT Com 55 Roman"/>
          <w:sz w:val="20"/>
          <w:szCs w:val="20"/>
        </w:rPr>
      </w:pPr>
      <w:r w:rsidRPr="0074628D">
        <w:rPr>
          <w:rFonts w:ascii="Frutiger LT Com 55 Roman" w:hAnsi="Frutiger LT Com 55 Roman"/>
          <w:sz w:val="20"/>
          <w:szCs w:val="20"/>
        </w:rPr>
        <w:t xml:space="preserve">Ort, Datum, Unterschrift </w:t>
      </w:r>
      <w:r w:rsidR="00881756" w:rsidRPr="0074628D">
        <w:rPr>
          <w:rFonts w:ascii="Frutiger LT Com 55 Roman" w:hAnsi="Frutiger LT Com 55 Roman"/>
          <w:sz w:val="20"/>
          <w:szCs w:val="20"/>
        </w:rPr>
        <w:t>Mitarbeiter/in</w:t>
      </w:r>
    </w:p>
    <w:p w14:paraId="350CE57F" w14:textId="77777777" w:rsidR="002444C6" w:rsidRPr="0074628D" w:rsidRDefault="002444C6" w:rsidP="002444C6">
      <w:pPr>
        <w:rPr>
          <w:rFonts w:ascii="Frutiger LT Com 55 Roman" w:hAnsi="Frutiger LT Com 55 Roman"/>
          <w:sz w:val="20"/>
          <w:szCs w:val="20"/>
        </w:rPr>
      </w:pPr>
    </w:p>
    <w:p w14:paraId="4ACCF5FA" w14:textId="77777777" w:rsidR="002444C6" w:rsidRPr="0074628D" w:rsidRDefault="002444C6" w:rsidP="002444C6">
      <w:pPr>
        <w:rPr>
          <w:rFonts w:ascii="Frutiger LT Com 55 Roman" w:hAnsi="Frutiger LT Com 55 Roman"/>
          <w:sz w:val="20"/>
          <w:szCs w:val="20"/>
        </w:rPr>
      </w:pPr>
    </w:p>
    <w:p w14:paraId="3405648B" w14:textId="77CE695E" w:rsidR="002444C6" w:rsidRPr="0074628D" w:rsidRDefault="002444C6" w:rsidP="002444C6">
      <w:pPr>
        <w:tabs>
          <w:tab w:val="right" w:pos="8364"/>
        </w:tabs>
        <w:rPr>
          <w:rFonts w:ascii="Frutiger LT Com 55 Roman" w:hAnsi="Frutiger LT Com 55 Roman"/>
          <w:sz w:val="20"/>
          <w:szCs w:val="20"/>
        </w:rPr>
      </w:pPr>
      <w:r w:rsidRPr="0074628D">
        <w:rPr>
          <w:rFonts w:ascii="Frutiger LT Com 55 Roman" w:hAnsi="Frutiger LT Com 55 Roman"/>
          <w:sz w:val="20"/>
          <w:szCs w:val="20"/>
          <w:u w:val="single"/>
        </w:rPr>
        <w:tab/>
      </w:r>
    </w:p>
    <w:p w14:paraId="385BB4E7" w14:textId="6A9E55A3" w:rsidR="000D7D36" w:rsidRDefault="002444C6" w:rsidP="002444C6">
      <w:pPr>
        <w:rPr>
          <w:rFonts w:ascii="Frutiger LT Com 55 Roman" w:hAnsi="Frutiger LT Com 55 Roman"/>
          <w:sz w:val="20"/>
          <w:szCs w:val="20"/>
        </w:rPr>
      </w:pPr>
      <w:r w:rsidRPr="0074628D">
        <w:rPr>
          <w:rFonts w:ascii="Frutiger LT Com 55 Roman" w:hAnsi="Frutiger LT Com 55 Roman"/>
          <w:sz w:val="20"/>
          <w:szCs w:val="20"/>
        </w:rPr>
        <w:t xml:space="preserve">Ort, Datum, Unterschrift </w:t>
      </w:r>
      <w:r w:rsidR="007C2DED" w:rsidRPr="0074628D">
        <w:rPr>
          <w:rFonts w:ascii="Frutiger LT Com 55 Roman" w:hAnsi="Frutiger LT Com 55 Roman"/>
          <w:sz w:val="20"/>
          <w:szCs w:val="20"/>
        </w:rPr>
        <w:t>Führungskraft</w:t>
      </w:r>
      <w:r w:rsidR="00C25E9B">
        <w:rPr>
          <w:rStyle w:val="Funotenzeichen"/>
          <w:rFonts w:ascii="Frutiger LT Com 55 Roman" w:hAnsi="Frutiger LT Com 55 Roman"/>
          <w:szCs w:val="20"/>
        </w:rPr>
        <w:footnoteReference w:id="3"/>
      </w:r>
    </w:p>
    <w:p w14:paraId="57484A38" w14:textId="20B72DCD" w:rsidR="00F852EE" w:rsidRDefault="00F852EE" w:rsidP="002444C6">
      <w:pPr>
        <w:rPr>
          <w:rFonts w:ascii="Frutiger LT Com 55 Roman" w:hAnsi="Frutiger LT Com 55 Roman"/>
          <w:sz w:val="20"/>
          <w:szCs w:val="20"/>
        </w:rPr>
      </w:pPr>
    </w:p>
    <w:p w14:paraId="61AD968F" w14:textId="54510F2E" w:rsidR="00F852EE" w:rsidRPr="00F852EE" w:rsidRDefault="00F852EE" w:rsidP="002444C6">
      <w:pPr>
        <w:rPr>
          <w:rFonts w:ascii="Frutiger LT Com 55 Roman" w:hAnsi="Frutiger LT Com 55 Roman"/>
          <w:i/>
          <w:sz w:val="20"/>
          <w:szCs w:val="20"/>
          <w:lang w:val="de-DE"/>
        </w:rPr>
      </w:pPr>
      <w:r>
        <w:rPr>
          <w:rFonts w:ascii="Frutiger LT Com 55 Roman" w:hAnsi="Frutiger LT Com 55 Roman"/>
          <w:i/>
          <w:sz w:val="20"/>
          <w:szCs w:val="20"/>
        </w:rPr>
        <w:t>Die Vereinbarung wird im</w:t>
      </w:r>
      <w:r w:rsidR="00B31233">
        <w:rPr>
          <w:rFonts w:ascii="Frutiger LT Com 55 Roman" w:hAnsi="Frutiger LT Com 55 Roman"/>
          <w:i/>
          <w:sz w:val="20"/>
          <w:szCs w:val="20"/>
        </w:rPr>
        <w:t xml:space="preserve"> Doppel ausgestellt, ein Exemplar wird im </w:t>
      </w:r>
      <w:r>
        <w:rPr>
          <w:rFonts w:ascii="Frutiger LT Com 55 Roman" w:hAnsi="Frutiger LT Com 55 Roman"/>
          <w:i/>
          <w:sz w:val="20"/>
          <w:szCs w:val="20"/>
        </w:rPr>
        <w:t>amtsinternen Führungsdossier abgelegt.</w:t>
      </w:r>
    </w:p>
    <w:sectPr w:rsidR="00F852EE" w:rsidRPr="00F852EE" w:rsidSect="00EE67F8">
      <w:headerReference w:type="even" r:id="rId20"/>
      <w:headerReference w:type="default" r:id="rId21"/>
      <w:footerReference w:type="even" r:id="rId22"/>
      <w:footerReference w:type="default" r:id="rId23"/>
      <w:headerReference w:type="first" r:id="rId24"/>
      <w:footerReference w:type="first" r:id="rId25"/>
      <w:pgSz w:w="11906" w:h="16838" w:code="9"/>
      <w:pgMar w:top="1134" w:right="1134" w:bottom="1276" w:left="1418" w:header="709"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DE32F" w14:textId="77777777" w:rsidR="001F0950" w:rsidRDefault="001F0950" w:rsidP="00A76598">
      <w:r>
        <w:separator/>
      </w:r>
    </w:p>
  </w:endnote>
  <w:endnote w:type="continuationSeparator" w:id="0">
    <w:p w14:paraId="59263E5A" w14:textId="77777777" w:rsidR="001F0950" w:rsidRDefault="001F0950" w:rsidP="00A7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 LT Com 55 Roman">
    <w:altName w:val="72"/>
    <w:panose1 w:val="020B050303050402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90903" w14:textId="77777777" w:rsidR="00BF7837" w:rsidRDefault="00BF78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7BE10" w14:textId="2F82D7E3" w:rsidR="000D7D36" w:rsidRPr="00214922" w:rsidRDefault="00214922" w:rsidP="00214922">
    <w:pPr>
      <w:pStyle w:val="Fuzeile"/>
      <w:ind w:left="3972" w:firstLine="4536"/>
      <w:rPr>
        <w:rFonts w:cstheme="minorHAnsi"/>
        <w:sz w:val="20"/>
        <w:szCs w:val="20"/>
        <w:lang w:val="de-DE"/>
      </w:rPr>
    </w:pPr>
    <w:r w:rsidRPr="00214922">
      <w:rPr>
        <w:rFonts w:cstheme="minorHAnsi"/>
        <w:sz w:val="20"/>
        <w:szCs w:val="20"/>
        <w:lang w:val="de-DE"/>
      </w:rPr>
      <w:t xml:space="preserve">Seite </w:t>
    </w:r>
    <w:r w:rsidR="00CD5F5B">
      <w:rPr>
        <w:rFonts w:cstheme="minorHAnsi"/>
        <w:sz w:val="20"/>
        <w:szCs w:val="20"/>
        <w:lang w:val="de-DE"/>
      </w:rPr>
      <w:t>2</w:t>
    </w:r>
    <w:r w:rsidRPr="00214922">
      <w:rPr>
        <w:rFonts w:cstheme="minorHAnsi"/>
        <w:sz w:val="20"/>
        <w:szCs w:val="20"/>
        <w:lang w:val="de-DE"/>
      </w:rPr>
      <w:t xml:space="preserve"> / </w:t>
    </w:r>
    <w:r w:rsidR="00CD5F5B">
      <w:rPr>
        <w:rFonts w:cstheme="minorHAnsi"/>
        <w:sz w:val="20"/>
        <w:szCs w:val="20"/>
        <w:lang w:val="de-DE"/>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5E35A" w14:textId="406EECA9" w:rsidR="00214922" w:rsidRPr="00214922" w:rsidRDefault="00214922">
    <w:pPr>
      <w:pStyle w:val="Fuzeile"/>
      <w:rPr>
        <w:rFonts w:cstheme="minorHAnsi"/>
        <w:sz w:val="20"/>
        <w:szCs w:val="20"/>
      </w:rPr>
    </w:pPr>
    <w:r>
      <w:rPr>
        <w:rFonts w:cstheme="minorHAnsi"/>
        <w:sz w:val="20"/>
        <w:szCs w:val="20"/>
      </w:rPr>
      <w:tab/>
    </w:r>
    <w:r>
      <w:rPr>
        <w:rFonts w:cstheme="minorHAnsi"/>
        <w:sz w:val="20"/>
        <w:szCs w:val="20"/>
      </w:rPr>
      <w:tab/>
    </w:r>
    <w:r w:rsidRPr="00214922">
      <w:rPr>
        <w:rFonts w:cstheme="minorHAnsi"/>
        <w:sz w:val="20"/>
        <w:szCs w:val="20"/>
      </w:rPr>
      <w:t xml:space="preserve">Seite 1 / </w:t>
    </w:r>
    <w:r w:rsidR="00CD5F5B">
      <w:rPr>
        <w:rFonts w:cstheme="minorHAnsi"/>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0B807" w14:textId="77777777" w:rsidR="001F0950" w:rsidRPr="00ED0D02" w:rsidRDefault="001F0950" w:rsidP="00ED0D02">
      <w:pPr>
        <w:pStyle w:val="Fuzeile"/>
      </w:pPr>
    </w:p>
  </w:footnote>
  <w:footnote w:type="continuationSeparator" w:id="0">
    <w:p w14:paraId="105B1EAB" w14:textId="77777777" w:rsidR="001F0950" w:rsidRDefault="001F0950" w:rsidP="00A76598">
      <w:r>
        <w:continuationSeparator/>
      </w:r>
    </w:p>
  </w:footnote>
  <w:footnote w:id="1">
    <w:p w14:paraId="70AD42EB" w14:textId="6C58E5D1" w:rsidR="00360601" w:rsidRPr="007D5D73" w:rsidRDefault="00360601">
      <w:pPr>
        <w:pStyle w:val="Funotentext"/>
        <w:rPr>
          <w:rFonts w:ascii="Frutiger LT Com 55 Roman" w:hAnsi="Frutiger LT Com 55 Roman"/>
        </w:rPr>
      </w:pPr>
      <w:r w:rsidRPr="007D5D73">
        <w:rPr>
          <w:rStyle w:val="Funotenzeichen"/>
          <w:rFonts w:ascii="Frutiger LT Com 55 Roman" w:hAnsi="Frutiger LT Com 55 Roman"/>
        </w:rPr>
        <w:footnoteRef/>
      </w:r>
      <w:r w:rsidRPr="007D5D73">
        <w:rPr>
          <w:rFonts w:ascii="Frutiger LT Com 55 Roman" w:hAnsi="Frutiger LT Com 55 Roman"/>
        </w:rPr>
        <w:t xml:space="preserve"> Grundsätzlich wird die Arbeit innerhalb des als Regelarbeitszeit defini</w:t>
      </w:r>
      <w:r w:rsidR="00CD5F5B" w:rsidRPr="007D5D73">
        <w:rPr>
          <w:rFonts w:ascii="Frutiger LT Com 55 Roman" w:hAnsi="Frutiger LT Com 55 Roman"/>
        </w:rPr>
        <w:t xml:space="preserve">erten Zeitfensters verrichtet. Bei </w:t>
      </w:r>
      <w:r w:rsidRPr="007D5D73">
        <w:rPr>
          <w:rFonts w:ascii="Frutiger LT Com 55 Roman" w:hAnsi="Frutiger LT Com 55 Roman"/>
        </w:rPr>
        <w:t>Ausnahmen wird die direkt vorgesetzte Person vorgängig informiert und die Planung ist im Outlook ersichtlich.</w:t>
      </w:r>
    </w:p>
  </w:footnote>
  <w:footnote w:id="2">
    <w:p w14:paraId="66D2CA49" w14:textId="6FD8A8B3" w:rsidR="001A24AE" w:rsidRDefault="001A24AE">
      <w:pPr>
        <w:pStyle w:val="Funotentext"/>
      </w:pPr>
      <w:r>
        <w:rPr>
          <w:rStyle w:val="Funotenzeichen"/>
        </w:rPr>
        <w:footnoteRef/>
      </w:r>
      <w:r>
        <w:t xml:space="preserve"> </w:t>
      </w:r>
      <w:r w:rsidRPr="007D5D73">
        <w:rPr>
          <w:rFonts w:ascii="Frutiger LT Com 55 Roman" w:hAnsi="Frutiger LT Com 55 Roman"/>
        </w:rPr>
        <w:t xml:space="preserve">Ausgenommen davon sind </w:t>
      </w:r>
      <w:r w:rsidRPr="007D5D73">
        <w:rPr>
          <w:rFonts w:ascii="Frutiger LT Com 55 Roman" w:hAnsi="Frutiger LT Com 55 Roman"/>
          <w:u w:val="single"/>
        </w:rPr>
        <w:t>angeordnete</w:t>
      </w:r>
      <w:r w:rsidRPr="007D5D73">
        <w:rPr>
          <w:rFonts w:ascii="Frutiger LT Com 55 Roman" w:hAnsi="Frutiger LT Com 55 Roman"/>
        </w:rPr>
        <w:t xml:space="preserve"> Arbeitseinsätze, für welche gemäss GAV </w:t>
      </w:r>
      <w:r w:rsidR="006B5BB8" w:rsidRPr="007D5D73">
        <w:rPr>
          <w:rFonts w:ascii="Frutiger LT Com 55 Roman" w:hAnsi="Frutiger LT Com 55 Roman"/>
        </w:rPr>
        <w:t xml:space="preserve">eine </w:t>
      </w:r>
      <w:r w:rsidRPr="007D5D73">
        <w:rPr>
          <w:rFonts w:ascii="Frutiger LT Com 55 Roman" w:hAnsi="Frutiger LT Com 55 Roman"/>
        </w:rPr>
        <w:t>Vergütung für inkonveniente Dienste vorgesehen ist.</w:t>
      </w:r>
    </w:p>
  </w:footnote>
  <w:footnote w:id="3">
    <w:p w14:paraId="02EC8663" w14:textId="5314A808" w:rsidR="00C25E9B" w:rsidRPr="008E32B3" w:rsidRDefault="00C25E9B">
      <w:pPr>
        <w:pStyle w:val="Funotentext"/>
        <w:rPr>
          <w:rFonts w:ascii="Frutiger LT Com 55 Roman" w:hAnsi="Frutiger LT Com 55 Roman"/>
        </w:rPr>
      </w:pPr>
      <w:r w:rsidRPr="008E32B3">
        <w:rPr>
          <w:rStyle w:val="Funotenzeichen"/>
          <w:rFonts w:ascii="Frutiger LT Com 55 Roman" w:hAnsi="Frutiger LT Com 55 Roman"/>
        </w:rPr>
        <w:footnoteRef/>
      </w:r>
      <w:r w:rsidRPr="008E32B3">
        <w:rPr>
          <w:rFonts w:ascii="Frutiger LT Com 55 Roman" w:hAnsi="Frutiger LT Com 55 Roman"/>
        </w:rPr>
        <w:t xml:space="preserve"> In der Regel die direkt vorgesetzte Person, andere Kompetenzregelungen durch die Amtsleitung vorbehalten.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C371" w14:textId="77777777" w:rsidR="00BF7837" w:rsidRDefault="00BF78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1E130" w14:textId="36D9BB9F" w:rsidR="000C5858" w:rsidRDefault="000C5858">
    <w:pPr>
      <w:pStyle w:val="Kopfzeile"/>
    </w:pPr>
    <w:r>
      <w:rPr>
        <w:noProof/>
        <w:lang w:eastAsia="de-CH"/>
      </w:rPr>
      <w:drawing>
        <wp:anchor distT="0" distB="0" distL="114300" distR="114300" simplePos="0" relativeHeight="251659264" behindDoc="0" locked="0" layoutInCell="1" allowOverlap="1" wp14:anchorId="59FFA6F1" wp14:editId="601A3584">
          <wp:simplePos x="0" y="0"/>
          <wp:positionH relativeFrom="column">
            <wp:posOffset>3690620</wp:posOffset>
          </wp:positionH>
          <wp:positionV relativeFrom="paragraph">
            <wp:posOffset>-100965</wp:posOffset>
          </wp:positionV>
          <wp:extent cx="2166620" cy="200025"/>
          <wp:effectExtent l="0" t="0" r="5080" b="9525"/>
          <wp:wrapNone/>
          <wp:docPr id="3" name="Bild 1" descr="Kanton_sw"/>
          <wp:cNvGraphicFramePr/>
          <a:graphic xmlns:a="http://schemas.openxmlformats.org/drawingml/2006/main">
            <a:graphicData uri="http://schemas.openxmlformats.org/drawingml/2006/picture">
              <pic:pic xmlns:pic="http://schemas.openxmlformats.org/drawingml/2006/picture">
                <pic:nvPicPr>
                  <pic:cNvPr id="1" name="Bild 1" descr="Kanton_sw"/>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6620" cy="20002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284AD" w14:textId="39F1D3B7" w:rsidR="000C5858" w:rsidRDefault="000C5858">
    <w:pPr>
      <w:pStyle w:val="Kopfzeile"/>
    </w:pPr>
    <w:r>
      <w:rPr>
        <w:noProof/>
        <w:lang w:eastAsia="de-CH"/>
      </w:rPr>
      <w:drawing>
        <wp:anchor distT="0" distB="0" distL="114300" distR="114300" simplePos="0" relativeHeight="251658240" behindDoc="0" locked="0" layoutInCell="1" allowOverlap="1" wp14:anchorId="0D53E2D5" wp14:editId="65FEF8DD">
          <wp:simplePos x="0" y="0"/>
          <wp:positionH relativeFrom="column">
            <wp:posOffset>3728720</wp:posOffset>
          </wp:positionH>
          <wp:positionV relativeFrom="paragraph">
            <wp:posOffset>-145415</wp:posOffset>
          </wp:positionV>
          <wp:extent cx="2166620" cy="200025"/>
          <wp:effectExtent l="0" t="0" r="5080" b="9525"/>
          <wp:wrapNone/>
          <wp:docPr id="1" name="Bild 1" descr="Kanton_sw"/>
          <wp:cNvGraphicFramePr/>
          <a:graphic xmlns:a="http://schemas.openxmlformats.org/drawingml/2006/main">
            <a:graphicData uri="http://schemas.openxmlformats.org/drawingml/2006/picture">
              <pic:pic xmlns:pic="http://schemas.openxmlformats.org/drawingml/2006/picture">
                <pic:nvPicPr>
                  <pic:cNvPr id="1" name="Bild 1" descr="Kanton_sw"/>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6620" cy="2000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FEF4685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184C43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5C1623E6"/>
    <w:lvl w:ilvl="0">
      <w:start w:val="1"/>
      <w:numFmt w:val="bullet"/>
      <w:lvlText w:val=""/>
      <w:lvlJc w:val="left"/>
      <w:pPr>
        <w:ind w:left="2061" w:hanging="360"/>
      </w:pPr>
      <w:rPr>
        <w:rFonts w:ascii="Symbol" w:hAnsi="Symbol" w:hint="default"/>
      </w:rPr>
    </w:lvl>
  </w:abstractNum>
  <w:abstractNum w:abstractNumId="3" w15:restartNumberingAfterBreak="0">
    <w:nsid w:val="FFFFFF83"/>
    <w:multiLevelType w:val="singleLevel"/>
    <w:tmpl w:val="6CCC4272"/>
    <w:lvl w:ilvl="0">
      <w:start w:val="1"/>
      <w:numFmt w:val="bullet"/>
      <w:lvlText w:val=""/>
      <w:lvlJc w:val="left"/>
      <w:pPr>
        <w:ind w:left="927" w:hanging="360"/>
      </w:pPr>
      <w:rPr>
        <w:rFonts w:ascii="Symbol" w:hAnsi="Symbol" w:hint="default"/>
      </w:rPr>
    </w:lvl>
  </w:abstractNum>
  <w:abstractNum w:abstractNumId="4" w15:restartNumberingAfterBreak="0">
    <w:nsid w:val="FFFFFF89"/>
    <w:multiLevelType w:val="singleLevel"/>
    <w:tmpl w:val="63C6400C"/>
    <w:lvl w:ilvl="0">
      <w:start w:val="1"/>
      <w:numFmt w:val="bullet"/>
      <w:lvlText w:val=""/>
      <w:lvlJc w:val="left"/>
      <w:pPr>
        <w:ind w:left="360" w:hanging="360"/>
      </w:pPr>
      <w:rPr>
        <w:rFonts w:ascii="Symbol" w:hAnsi="Symbol" w:hint="default"/>
      </w:rPr>
    </w:lvl>
  </w:abstractNum>
  <w:abstractNum w:abstractNumId="5" w15:restartNumberingAfterBreak="0">
    <w:nsid w:val="006D7B89"/>
    <w:multiLevelType w:val="hybridMultilevel"/>
    <w:tmpl w:val="58FC1CDE"/>
    <w:lvl w:ilvl="0" w:tplc="BA164EB8">
      <w:start w:val="1"/>
      <w:numFmt w:val="bullet"/>
      <w:lvlText w:val=""/>
      <w:lvlJc w:val="left"/>
      <w:pPr>
        <w:ind w:left="567" w:hanging="567"/>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0B10192E"/>
    <w:multiLevelType w:val="multilevel"/>
    <w:tmpl w:val="DA1CEF56"/>
    <w:lvl w:ilvl="0">
      <w:start w:val="1"/>
      <w:numFmt w:val="decimal"/>
      <w:lvlText w:val="%1."/>
      <w:lvlJc w:val="left"/>
      <w:pPr>
        <w:ind w:left="360" w:hanging="36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25B52"/>
    <w:multiLevelType w:val="hybridMultilevel"/>
    <w:tmpl w:val="38047D10"/>
    <w:lvl w:ilvl="0" w:tplc="F126F178">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55D4ECB"/>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9" w15:restartNumberingAfterBreak="0">
    <w:nsid w:val="18674C75"/>
    <w:multiLevelType w:val="hybridMultilevel"/>
    <w:tmpl w:val="D5F47D9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1DF8658A"/>
    <w:multiLevelType w:val="hybridMultilevel"/>
    <w:tmpl w:val="3292828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4C0183D"/>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B2E4FEE"/>
    <w:multiLevelType w:val="hybridMultilevel"/>
    <w:tmpl w:val="92A0889E"/>
    <w:lvl w:ilvl="0" w:tplc="0C800894">
      <w:start w:val="1"/>
      <w:numFmt w:val="decimal"/>
      <w:lvlText w:val="%1."/>
      <w:lvlJc w:val="left"/>
      <w:pPr>
        <w:ind w:left="720" w:hanging="360"/>
      </w:pPr>
    </w:lvl>
    <w:lvl w:ilvl="1" w:tplc="0807000F">
      <w:start w:val="1"/>
      <w:numFmt w:val="decimal"/>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B326A66"/>
    <w:multiLevelType w:val="hybridMultilevel"/>
    <w:tmpl w:val="50288A98"/>
    <w:lvl w:ilvl="0" w:tplc="3708AE6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962687F"/>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15" w15:restartNumberingAfterBreak="0">
    <w:nsid w:val="4E02712E"/>
    <w:multiLevelType w:val="multilevel"/>
    <w:tmpl w:val="506826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E461437"/>
    <w:multiLevelType w:val="hybridMultilevel"/>
    <w:tmpl w:val="75804A84"/>
    <w:lvl w:ilvl="0" w:tplc="F5BA754C">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15:restartNumberingAfterBreak="0">
    <w:nsid w:val="4E7D487C"/>
    <w:multiLevelType w:val="multilevel"/>
    <w:tmpl w:val="5BBEFE14"/>
    <w:lvl w:ilvl="0">
      <w:start w:val="1"/>
      <w:numFmt w:val="decimal"/>
      <w:lvlText w:val="%1."/>
      <w:lvlJc w:val="left"/>
      <w:pPr>
        <w:ind w:left="1134" w:hanging="113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1F44949"/>
    <w:multiLevelType w:val="hybridMultilevel"/>
    <w:tmpl w:val="F6385F22"/>
    <w:lvl w:ilvl="0" w:tplc="38BA8D38">
      <w:start w:val="1"/>
      <w:numFmt w:val="bullet"/>
      <w:pStyle w:val="Listenabsatz"/>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20" w15:restartNumberingAfterBreak="0">
    <w:nsid w:val="65984D2C"/>
    <w:multiLevelType w:val="hybridMultilevel"/>
    <w:tmpl w:val="88409058"/>
    <w:lvl w:ilvl="0" w:tplc="B4B4098C">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A8662D4"/>
    <w:multiLevelType w:val="multilevel"/>
    <w:tmpl w:val="75384DEA"/>
    <w:numStyleLink w:val="FHNWAufzhlung"/>
  </w:abstractNum>
  <w:abstractNum w:abstractNumId="22" w15:restartNumberingAfterBreak="0">
    <w:nsid w:val="6BD753BF"/>
    <w:multiLevelType w:val="hybridMultilevel"/>
    <w:tmpl w:val="B8D0AC92"/>
    <w:lvl w:ilvl="0" w:tplc="A89E493A">
      <w:numFmt w:val="bullet"/>
      <w:lvlText w:val="-"/>
      <w:lvlJc w:val="left"/>
      <w:pPr>
        <w:ind w:left="720" w:hanging="360"/>
      </w:pPr>
      <w:rPr>
        <w:rFonts w:ascii="Frutiger LT Com 55 Roman" w:eastAsia="Times New Roman" w:hAnsi="Frutiger LT Com 55 Roman"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70C9118D"/>
    <w:multiLevelType w:val="hybridMultilevel"/>
    <w:tmpl w:val="29C4984E"/>
    <w:lvl w:ilvl="0" w:tplc="A956BA8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128597C"/>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5" w15:restartNumberingAfterBreak="0">
    <w:nsid w:val="799F0B82"/>
    <w:multiLevelType w:val="multilevel"/>
    <w:tmpl w:val="AE48AF84"/>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567" w:hanging="567"/>
      </w:pPr>
      <w:rPr>
        <w:rFonts w:hint="default"/>
      </w:rPr>
    </w:lvl>
    <w:lvl w:ilvl="3">
      <w:start w:val="1"/>
      <w:numFmt w:val="decimal"/>
      <w:lvlText w:val="%3.%2.%1.%4"/>
      <w:lvlJc w:val="left"/>
      <w:pPr>
        <w:tabs>
          <w:tab w:val="num" w:pos="1987"/>
        </w:tabs>
        <w:ind w:left="567"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B6B095B"/>
    <w:multiLevelType w:val="hybridMultilevel"/>
    <w:tmpl w:val="36E08D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E7D4B92"/>
    <w:multiLevelType w:val="multilevel"/>
    <w:tmpl w:val="75384DEA"/>
    <w:numStyleLink w:val="FHNWAufzhlung"/>
  </w:abstractNum>
  <w:num w:numId="1" w16cid:durableId="1028874712">
    <w:abstractNumId w:val="4"/>
  </w:num>
  <w:num w:numId="2" w16cid:durableId="425735956">
    <w:abstractNumId w:val="18"/>
  </w:num>
  <w:num w:numId="3" w16cid:durableId="979309341">
    <w:abstractNumId w:val="23"/>
  </w:num>
  <w:num w:numId="4" w16cid:durableId="301229192">
    <w:abstractNumId w:val="3"/>
  </w:num>
  <w:num w:numId="5" w16cid:durableId="2025008214">
    <w:abstractNumId w:val="26"/>
  </w:num>
  <w:num w:numId="6" w16cid:durableId="220362423">
    <w:abstractNumId w:val="5"/>
  </w:num>
  <w:num w:numId="7" w16cid:durableId="1681619291">
    <w:abstractNumId w:val="18"/>
  </w:num>
  <w:num w:numId="8" w16cid:durableId="1952735989">
    <w:abstractNumId w:val="1"/>
  </w:num>
  <w:num w:numId="9" w16cid:durableId="1021857186">
    <w:abstractNumId w:val="2"/>
  </w:num>
  <w:num w:numId="10" w16cid:durableId="1025253227">
    <w:abstractNumId w:val="17"/>
  </w:num>
  <w:num w:numId="11" w16cid:durableId="2085834324">
    <w:abstractNumId w:val="12"/>
  </w:num>
  <w:num w:numId="12" w16cid:durableId="2046712371">
    <w:abstractNumId w:val="13"/>
  </w:num>
  <w:num w:numId="13" w16cid:durableId="1246109177">
    <w:abstractNumId w:val="6"/>
  </w:num>
  <w:num w:numId="14" w16cid:durableId="1395157510">
    <w:abstractNumId w:val="15"/>
  </w:num>
  <w:num w:numId="15" w16cid:durableId="125439525">
    <w:abstractNumId w:val="19"/>
  </w:num>
  <w:num w:numId="16" w16cid:durableId="670714687">
    <w:abstractNumId w:val="0"/>
  </w:num>
  <w:num w:numId="17" w16cid:durableId="912474911">
    <w:abstractNumId w:val="24"/>
  </w:num>
  <w:num w:numId="18" w16cid:durableId="1352416273">
    <w:abstractNumId w:val="24"/>
    <w:lvlOverride w:ilvl="0">
      <w:lvl w:ilvl="0">
        <w:start w:val="1"/>
        <w:numFmt w:val="decimal"/>
        <w:pStyle w:val="berschrift1"/>
        <w:lvlText w:val="%1"/>
        <w:lvlJc w:val="left"/>
        <w:pPr>
          <w:ind w:left="432" w:hanging="432"/>
        </w:pPr>
        <w:rPr>
          <w:rFonts w:hint="default"/>
        </w:rPr>
      </w:lvl>
    </w:lvlOverride>
    <w:lvlOverride w:ilvl="1">
      <w:lvl w:ilvl="1">
        <w:start w:val="1"/>
        <w:numFmt w:val="decimal"/>
        <w:pStyle w:val="berschrift2"/>
        <w:lvlText w:val="%1.%2"/>
        <w:lvlJc w:val="left"/>
        <w:pPr>
          <w:ind w:left="576" w:hanging="576"/>
        </w:pPr>
        <w:rPr>
          <w:rFonts w:hint="default"/>
        </w:rPr>
      </w:lvl>
    </w:lvlOverride>
    <w:lvlOverride w:ilvl="2">
      <w:lvl w:ilvl="2">
        <w:start w:val="1"/>
        <w:numFmt w:val="decimal"/>
        <w:pStyle w:val="berschrift3"/>
        <w:lvlText w:val="%1.%2.%3"/>
        <w:lvlJc w:val="left"/>
        <w:pPr>
          <w:ind w:left="720" w:hanging="720"/>
        </w:pPr>
        <w:rPr>
          <w:rFonts w:hint="default"/>
        </w:rPr>
      </w:lvl>
    </w:lvlOverride>
    <w:lvlOverride w:ilvl="3">
      <w:lvl w:ilvl="3">
        <w:start w:val="1"/>
        <w:numFmt w:val="decimal"/>
        <w:pStyle w:val="berschrift4"/>
        <w:lvlText w:val="%1.%2.%3.%4"/>
        <w:lvlJc w:val="left"/>
        <w:pPr>
          <w:ind w:left="680" w:hanging="680"/>
        </w:pPr>
        <w:rPr>
          <w:rFonts w:hint="default"/>
        </w:rPr>
      </w:lvl>
    </w:lvlOverride>
    <w:lvlOverride w:ilvl="4">
      <w:lvl w:ilvl="4">
        <w:start w:val="1"/>
        <w:numFmt w:val="decimal"/>
        <w:pStyle w:val="berschrift5"/>
        <w:lvlText w:val="%1.%2.%3.%4.%5"/>
        <w:lvlJc w:val="left"/>
        <w:pPr>
          <w:ind w:left="1008" w:hanging="1008"/>
        </w:pPr>
        <w:rPr>
          <w:rFonts w:hint="default"/>
        </w:rPr>
      </w:lvl>
    </w:lvlOverride>
    <w:lvlOverride w:ilvl="5">
      <w:lvl w:ilvl="5">
        <w:start w:val="1"/>
        <w:numFmt w:val="decimal"/>
        <w:pStyle w:val="berschrift6"/>
        <w:lvlText w:val="%1.%2.%3.%4.%5.%6"/>
        <w:lvlJc w:val="left"/>
        <w:pPr>
          <w:ind w:left="1152" w:hanging="1152"/>
        </w:pPr>
        <w:rPr>
          <w:rFonts w:hint="default"/>
        </w:rPr>
      </w:lvl>
    </w:lvlOverride>
    <w:lvlOverride w:ilvl="6">
      <w:lvl w:ilvl="6">
        <w:start w:val="1"/>
        <w:numFmt w:val="decimal"/>
        <w:pStyle w:val="berschrift7"/>
        <w:lvlText w:val="%1.%2.%3.%4.%5.%6.%7"/>
        <w:lvlJc w:val="left"/>
        <w:pPr>
          <w:ind w:left="1296" w:hanging="1296"/>
        </w:pPr>
        <w:rPr>
          <w:rFonts w:hint="default"/>
        </w:rPr>
      </w:lvl>
    </w:lvlOverride>
    <w:lvlOverride w:ilvl="7">
      <w:lvl w:ilvl="7">
        <w:start w:val="1"/>
        <w:numFmt w:val="decimal"/>
        <w:pStyle w:val="berschrift8"/>
        <w:lvlText w:val="%1.%2.%3.%4.%5.%6.%7.%8"/>
        <w:lvlJc w:val="left"/>
        <w:pPr>
          <w:ind w:left="1440" w:hanging="1440"/>
        </w:pPr>
        <w:rPr>
          <w:rFonts w:hint="default"/>
        </w:rPr>
      </w:lvl>
    </w:lvlOverride>
    <w:lvlOverride w:ilvl="8">
      <w:lvl w:ilvl="8">
        <w:start w:val="1"/>
        <w:numFmt w:val="decimal"/>
        <w:pStyle w:val="berschrift9"/>
        <w:lvlText w:val="%1.%2.%3.%4.%5.%6.%7.%8.%9"/>
        <w:lvlJc w:val="left"/>
        <w:pPr>
          <w:ind w:left="1584" w:hanging="1584"/>
        </w:pPr>
        <w:rPr>
          <w:rFonts w:hint="default"/>
        </w:rPr>
      </w:lvl>
    </w:lvlOverride>
  </w:num>
  <w:num w:numId="19" w16cid:durableId="859513692">
    <w:abstractNumId w:val="8"/>
  </w:num>
  <w:num w:numId="20" w16cid:durableId="264923952">
    <w:abstractNumId w:val="14"/>
  </w:num>
  <w:num w:numId="21" w16cid:durableId="439490114">
    <w:abstractNumId w:val="25"/>
  </w:num>
  <w:num w:numId="22" w16cid:durableId="10373872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4858413">
    <w:abstractNumId w:val="21"/>
  </w:num>
  <w:num w:numId="24" w16cid:durableId="75981843">
    <w:abstractNumId w:val="27"/>
  </w:num>
  <w:num w:numId="25" w16cid:durableId="720251007">
    <w:abstractNumId w:val="11"/>
  </w:num>
  <w:num w:numId="26" w16cid:durableId="1860777809">
    <w:abstractNumId w:val="10"/>
  </w:num>
  <w:num w:numId="27" w16cid:durableId="1935357621">
    <w:abstractNumId w:val="7"/>
  </w:num>
  <w:num w:numId="28" w16cid:durableId="1234706078">
    <w:abstractNumId w:val="20"/>
  </w:num>
  <w:num w:numId="29" w16cid:durableId="804004291">
    <w:abstractNumId w:val="9"/>
  </w:num>
  <w:num w:numId="30" w16cid:durableId="2016111842">
    <w:abstractNumId w:val="16"/>
  </w:num>
  <w:num w:numId="31" w16cid:durableId="1968968836">
    <w:abstractNumId w:val="22"/>
  </w:num>
  <w:num w:numId="32" w16cid:durableId="595745984">
    <w:abstractNumId w:val="24"/>
  </w:num>
  <w:num w:numId="33" w16cid:durableId="11244275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9"/>
  <w:autoHyphenation/>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A50"/>
    <w:rsid w:val="00012AE3"/>
    <w:rsid w:val="00016A1B"/>
    <w:rsid w:val="000210DE"/>
    <w:rsid w:val="0005534A"/>
    <w:rsid w:val="0006079F"/>
    <w:rsid w:val="00071507"/>
    <w:rsid w:val="00095BB9"/>
    <w:rsid w:val="000976AF"/>
    <w:rsid w:val="000A2CC6"/>
    <w:rsid w:val="000B4DE3"/>
    <w:rsid w:val="000C42AA"/>
    <w:rsid w:val="000C563E"/>
    <w:rsid w:val="000C5858"/>
    <w:rsid w:val="000D63AC"/>
    <w:rsid w:val="000D7D36"/>
    <w:rsid w:val="000E5CC1"/>
    <w:rsid w:val="000F70F9"/>
    <w:rsid w:val="000F7F62"/>
    <w:rsid w:val="00106EAE"/>
    <w:rsid w:val="00111EF4"/>
    <w:rsid w:val="001149D2"/>
    <w:rsid w:val="00150D47"/>
    <w:rsid w:val="00156BA9"/>
    <w:rsid w:val="00163A19"/>
    <w:rsid w:val="001662EC"/>
    <w:rsid w:val="00166D39"/>
    <w:rsid w:val="0017462A"/>
    <w:rsid w:val="00180D32"/>
    <w:rsid w:val="001901A6"/>
    <w:rsid w:val="00191657"/>
    <w:rsid w:val="001A24AE"/>
    <w:rsid w:val="001D1088"/>
    <w:rsid w:val="001D7B03"/>
    <w:rsid w:val="001E544A"/>
    <w:rsid w:val="001F0950"/>
    <w:rsid w:val="0020054A"/>
    <w:rsid w:val="00202CB4"/>
    <w:rsid w:val="00203DDE"/>
    <w:rsid w:val="00213675"/>
    <w:rsid w:val="00214922"/>
    <w:rsid w:val="0021625F"/>
    <w:rsid w:val="002259EE"/>
    <w:rsid w:val="002444C6"/>
    <w:rsid w:val="00277A70"/>
    <w:rsid w:val="002834D8"/>
    <w:rsid w:val="0028381C"/>
    <w:rsid w:val="00287478"/>
    <w:rsid w:val="00294C07"/>
    <w:rsid w:val="0029605A"/>
    <w:rsid w:val="002A27DF"/>
    <w:rsid w:val="002A69FA"/>
    <w:rsid w:val="002B2A94"/>
    <w:rsid w:val="002B467D"/>
    <w:rsid w:val="002C1B8D"/>
    <w:rsid w:val="002C7658"/>
    <w:rsid w:val="002D0C5E"/>
    <w:rsid w:val="002E7766"/>
    <w:rsid w:val="003223AA"/>
    <w:rsid w:val="003303F8"/>
    <w:rsid w:val="003372B0"/>
    <w:rsid w:val="00337EC4"/>
    <w:rsid w:val="00342CE6"/>
    <w:rsid w:val="00343BB2"/>
    <w:rsid w:val="00351B21"/>
    <w:rsid w:val="00360601"/>
    <w:rsid w:val="00361761"/>
    <w:rsid w:val="00367D6F"/>
    <w:rsid w:val="00374E60"/>
    <w:rsid w:val="00375A78"/>
    <w:rsid w:val="00377142"/>
    <w:rsid w:val="00391F69"/>
    <w:rsid w:val="00397577"/>
    <w:rsid w:val="003D4F97"/>
    <w:rsid w:val="003E1F3F"/>
    <w:rsid w:val="00400861"/>
    <w:rsid w:val="00402323"/>
    <w:rsid w:val="00405B61"/>
    <w:rsid w:val="0040684A"/>
    <w:rsid w:val="0040742E"/>
    <w:rsid w:val="0041681F"/>
    <w:rsid w:val="00420F57"/>
    <w:rsid w:val="004224A2"/>
    <w:rsid w:val="00423F4A"/>
    <w:rsid w:val="00425687"/>
    <w:rsid w:val="00431DC6"/>
    <w:rsid w:val="00434165"/>
    <w:rsid w:val="00437505"/>
    <w:rsid w:val="00443185"/>
    <w:rsid w:val="004446BB"/>
    <w:rsid w:val="004544F4"/>
    <w:rsid w:val="00460C63"/>
    <w:rsid w:val="00465C69"/>
    <w:rsid w:val="00466453"/>
    <w:rsid w:val="00473483"/>
    <w:rsid w:val="004770B0"/>
    <w:rsid w:val="00496AF1"/>
    <w:rsid w:val="004A26DC"/>
    <w:rsid w:val="004B0FFE"/>
    <w:rsid w:val="004B558A"/>
    <w:rsid w:val="004B56EE"/>
    <w:rsid w:val="004C1DD3"/>
    <w:rsid w:val="004C5199"/>
    <w:rsid w:val="004C5569"/>
    <w:rsid w:val="004C6864"/>
    <w:rsid w:val="004D2AB9"/>
    <w:rsid w:val="004D57EF"/>
    <w:rsid w:val="004E533B"/>
    <w:rsid w:val="004E74B4"/>
    <w:rsid w:val="004F505A"/>
    <w:rsid w:val="004F7309"/>
    <w:rsid w:val="0050371F"/>
    <w:rsid w:val="00507DBC"/>
    <w:rsid w:val="0051037E"/>
    <w:rsid w:val="005403D3"/>
    <w:rsid w:val="00542A75"/>
    <w:rsid w:val="005440C7"/>
    <w:rsid w:val="00550A61"/>
    <w:rsid w:val="00553237"/>
    <w:rsid w:val="00572350"/>
    <w:rsid w:val="00574B00"/>
    <w:rsid w:val="00574FA5"/>
    <w:rsid w:val="0057705E"/>
    <w:rsid w:val="005870EC"/>
    <w:rsid w:val="00593CBB"/>
    <w:rsid w:val="00595194"/>
    <w:rsid w:val="005A37B2"/>
    <w:rsid w:val="005A5E71"/>
    <w:rsid w:val="005B0B8F"/>
    <w:rsid w:val="005D06CF"/>
    <w:rsid w:val="005D5623"/>
    <w:rsid w:val="005D7E9A"/>
    <w:rsid w:val="005E2EF6"/>
    <w:rsid w:val="005E5690"/>
    <w:rsid w:val="005F7E6C"/>
    <w:rsid w:val="00606A7A"/>
    <w:rsid w:val="00607F7C"/>
    <w:rsid w:val="006213EB"/>
    <w:rsid w:val="00622D8A"/>
    <w:rsid w:val="00633A4F"/>
    <w:rsid w:val="00647975"/>
    <w:rsid w:val="00665463"/>
    <w:rsid w:val="00672C6E"/>
    <w:rsid w:val="006730DD"/>
    <w:rsid w:val="006738F6"/>
    <w:rsid w:val="006810BC"/>
    <w:rsid w:val="00687A4C"/>
    <w:rsid w:val="00690A50"/>
    <w:rsid w:val="006943A8"/>
    <w:rsid w:val="00695E87"/>
    <w:rsid w:val="006B5BB8"/>
    <w:rsid w:val="006D02C9"/>
    <w:rsid w:val="006D1010"/>
    <w:rsid w:val="006E0C60"/>
    <w:rsid w:val="006F21E0"/>
    <w:rsid w:val="006F4D85"/>
    <w:rsid w:val="00703284"/>
    <w:rsid w:val="00704B15"/>
    <w:rsid w:val="00710CED"/>
    <w:rsid w:val="00715C7A"/>
    <w:rsid w:val="00723861"/>
    <w:rsid w:val="00730FF8"/>
    <w:rsid w:val="00736060"/>
    <w:rsid w:val="0073767C"/>
    <w:rsid w:val="0074628D"/>
    <w:rsid w:val="007531B9"/>
    <w:rsid w:val="00757602"/>
    <w:rsid w:val="00757A0A"/>
    <w:rsid w:val="00762AA5"/>
    <w:rsid w:val="00765A5E"/>
    <w:rsid w:val="007736FB"/>
    <w:rsid w:val="00775196"/>
    <w:rsid w:val="0077621D"/>
    <w:rsid w:val="00777B01"/>
    <w:rsid w:val="007835AE"/>
    <w:rsid w:val="00787B51"/>
    <w:rsid w:val="00792CC7"/>
    <w:rsid w:val="00794E08"/>
    <w:rsid w:val="00796720"/>
    <w:rsid w:val="007A2253"/>
    <w:rsid w:val="007A4B02"/>
    <w:rsid w:val="007B53C2"/>
    <w:rsid w:val="007C2CBA"/>
    <w:rsid w:val="007C2DED"/>
    <w:rsid w:val="007D0B51"/>
    <w:rsid w:val="007D27D0"/>
    <w:rsid w:val="007D3D38"/>
    <w:rsid w:val="007D5D73"/>
    <w:rsid w:val="007E1BFB"/>
    <w:rsid w:val="007E3C24"/>
    <w:rsid w:val="007E69F7"/>
    <w:rsid w:val="007F05CD"/>
    <w:rsid w:val="007F0826"/>
    <w:rsid w:val="0080512C"/>
    <w:rsid w:val="008146BF"/>
    <w:rsid w:val="00814D20"/>
    <w:rsid w:val="00816A92"/>
    <w:rsid w:val="00817A30"/>
    <w:rsid w:val="00833CE1"/>
    <w:rsid w:val="00846B2E"/>
    <w:rsid w:val="00856097"/>
    <w:rsid w:val="00872A31"/>
    <w:rsid w:val="00881756"/>
    <w:rsid w:val="00884CF6"/>
    <w:rsid w:val="008856BC"/>
    <w:rsid w:val="00890A63"/>
    <w:rsid w:val="0089334E"/>
    <w:rsid w:val="008B6AC0"/>
    <w:rsid w:val="008C043B"/>
    <w:rsid w:val="008E32B3"/>
    <w:rsid w:val="008E570C"/>
    <w:rsid w:val="008E700C"/>
    <w:rsid w:val="008E73D6"/>
    <w:rsid w:val="008F0C7E"/>
    <w:rsid w:val="008F4B80"/>
    <w:rsid w:val="008F4F38"/>
    <w:rsid w:val="0091286E"/>
    <w:rsid w:val="00913305"/>
    <w:rsid w:val="00914348"/>
    <w:rsid w:val="00923475"/>
    <w:rsid w:val="00930EA3"/>
    <w:rsid w:val="0093668C"/>
    <w:rsid w:val="00942EC0"/>
    <w:rsid w:val="00946EA9"/>
    <w:rsid w:val="00952F27"/>
    <w:rsid w:val="00976795"/>
    <w:rsid w:val="00986379"/>
    <w:rsid w:val="00992954"/>
    <w:rsid w:val="009A1296"/>
    <w:rsid w:val="009A3CBF"/>
    <w:rsid w:val="009A5A31"/>
    <w:rsid w:val="009C576D"/>
    <w:rsid w:val="009D65FB"/>
    <w:rsid w:val="009E54AE"/>
    <w:rsid w:val="009E55BD"/>
    <w:rsid w:val="009E67A7"/>
    <w:rsid w:val="009F754B"/>
    <w:rsid w:val="00A138DB"/>
    <w:rsid w:val="00A1543A"/>
    <w:rsid w:val="00A5737E"/>
    <w:rsid w:val="00A57C76"/>
    <w:rsid w:val="00A70B34"/>
    <w:rsid w:val="00A71FE0"/>
    <w:rsid w:val="00A723BF"/>
    <w:rsid w:val="00A76598"/>
    <w:rsid w:val="00A771B8"/>
    <w:rsid w:val="00A833CA"/>
    <w:rsid w:val="00A86AF4"/>
    <w:rsid w:val="00A91B14"/>
    <w:rsid w:val="00AA0020"/>
    <w:rsid w:val="00AA6E06"/>
    <w:rsid w:val="00AB47DC"/>
    <w:rsid w:val="00AB7D18"/>
    <w:rsid w:val="00AC0F7D"/>
    <w:rsid w:val="00AC1D9F"/>
    <w:rsid w:val="00AC5B16"/>
    <w:rsid w:val="00AC7308"/>
    <w:rsid w:val="00AD0C43"/>
    <w:rsid w:val="00AE12F5"/>
    <w:rsid w:val="00AE2A44"/>
    <w:rsid w:val="00AE4BF5"/>
    <w:rsid w:val="00AF377D"/>
    <w:rsid w:val="00B07F69"/>
    <w:rsid w:val="00B11E4D"/>
    <w:rsid w:val="00B22B80"/>
    <w:rsid w:val="00B253C0"/>
    <w:rsid w:val="00B31233"/>
    <w:rsid w:val="00B33577"/>
    <w:rsid w:val="00B47C6C"/>
    <w:rsid w:val="00B534BF"/>
    <w:rsid w:val="00BB01CF"/>
    <w:rsid w:val="00BB2D29"/>
    <w:rsid w:val="00BB53FA"/>
    <w:rsid w:val="00BB7D73"/>
    <w:rsid w:val="00BE2EDC"/>
    <w:rsid w:val="00BE4386"/>
    <w:rsid w:val="00BE4FD3"/>
    <w:rsid w:val="00BF091D"/>
    <w:rsid w:val="00BF7837"/>
    <w:rsid w:val="00C00E02"/>
    <w:rsid w:val="00C03359"/>
    <w:rsid w:val="00C050DF"/>
    <w:rsid w:val="00C05DCE"/>
    <w:rsid w:val="00C075B1"/>
    <w:rsid w:val="00C1474F"/>
    <w:rsid w:val="00C245D1"/>
    <w:rsid w:val="00C25E9B"/>
    <w:rsid w:val="00C26422"/>
    <w:rsid w:val="00C31DD4"/>
    <w:rsid w:val="00C32240"/>
    <w:rsid w:val="00C36DEA"/>
    <w:rsid w:val="00C41C78"/>
    <w:rsid w:val="00C46B98"/>
    <w:rsid w:val="00C50216"/>
    <w:rsid w:val="00C536C2"/>
    <w:rsid w:val="00C55850"/>
    <w:rsid w:val="00C57030"/>
    <w:rsid w:val="00C64057"/>
    <w:rsid w:val="00C660DA"/>
    <w:rsid w:val="00C76869"/>
    <w:rsid w:val="00C86E2E"/>
    <w:rsid w:val="00C92709"/>
    <w:rsid w:val="00CA50DE"/>
    <w:rsid w:val="00CA6BFF"/>
    <w:rsid w:val="00CB2BAA"/>
    <w:rsid w:val="00CC2501"/>
    <w:rsid w:val="00CC59B6"/>
    <w:rsid w:val="00CC7BF8"/>
    <w:rsid w:val="00CD5F5B"/>
    <w:rsid w:val="00CE2B5E"/>
    <w:rsid w:val="00D031F2"/>
    <w:rsid w:val="00D3010B"/>
    <w:rsid w:val="00D3108D"/>
    <w:rsid w:val="00D346C7"/>
    <w:rsid w:val="00D36B2A"/>
    <w:rsid w:val="00D40A08"/>
    <w:rsid w:val="00D456E5"/>
    <w:rsid w:val="00D45EF3"/>
    <w:rsid w:val="00D653F0"/>
    <w:rsid w:val="00D6754F"/>
    <w:rsid w:val="00D70D2B"/>
    <w:rsid w:val="00D72610"/>
    <w:rsid w:val="00D778D9"/>
    <w:rsid w:val="00D80DA5"/>
    <w:rsid w:val="00D847DC"/>
    <w:rsid w:val="00D87A2C"/>
    <w:rsid w:val="00DA7078"/>
    <w:rsid w:val="00DB2799"/>
    <w:rsid w:val="00DB638B"/>
    <w:rsid w:val="00DC3AA6"/>
    <w:rsid w:val="00DD0651"/>
    <w:rsid w:val="00DF7D0C"/>
    <w:rsid w:val="00E010A8"/>
    <w:rsid w:val="00E101EE"/>
    <w:rsid w:val="00E20F1E"/>
    <w:rsid w:val="00E223B0"/>
    <w:rsid w:val="00E24705"/>
    <w:rsid w:val="00E41F2C"/>
    <w:rsid w:val="00E431D4"/>
    <w:rsid w:val="00E4564D"/>
    <w:rsid w:val="00E64A70"/>
    <w:rsid w:val="00E80053"/>
    <w:rsid w:val="00E858FB"/>
    <w:rsid w:val="00E87993"/>
    <w:rsid w:val="00E910D6"/>
    <w:rsid w:val="00E93446"/>
    <w:rsid w:val="00EB0047"/>
    <w:rsid w:val="00EC028B"/>
    <w:rsid w:val="00EC489F"/>
    <w:rsid w:val="00EC60B9"/>
    <w:rsid w:val="00EC7105"/>
    <w:rsid w:val="00ED076C"/>
    <w:rsid w:val="00ED0D02"/>
    <w:rsid w:val="00EE67F8"/>
    <w:rsid w:val="00EF37AE"/>
    <w:rsid w:val="00F06876"/>
    <w:rsid w:val="00F11C02"/>
    <w:rsid w:val="00F140C5"/>
    <w:rsid w:val="00F2238D"/>
    <w:rsid w:val="00F228E1"/>
    <w:rsid w:val="00F3195F"/>
    <w:rsid w:val="00F369AA"/>
    <w:rsid w:val="00F4746B"/>
    <w:rsid w:val="00F56BE1"/>
    <w:rsid w:val="00F6338F"/>
    <w:rsid w:val="00F73D6D"/>
    <w:rsid w:val="00F852EE"/>
    <w:rsid w:val="00F86AC7"/>
    <w:rsid w:val="00FA6969"/>
    <w:rsid w:val="00FB25D0"/>
    <w:rsid w:val="00FB5B71"/>
    <w:rsid w:val="00FB7999"/>
    <w:rsid w:val="00FC5802"/>
    <w:rsid w:val="00FD189D"/>
    <w:rsid w:val="00FD1AB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0E87F75F"/>
  <w15:chartTrackingRefBased/>
  <w15:docId w15:val="{FDCF99EF-BAF5-48DD-B574-1CE3E9A55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qFormat="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0A50"/>
    <w:pPr>
      <w:spacing w:after="160" w:line="259" w:lineRule="auto"/>
    </w:p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rsid w:val="00572350"/>
    <w:pPr>
      <w:numPr>
        <w:numId w:val="7"/>
      </w:numPr>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374E60"/>
    <w:rPr>
      <w:color w:val="0000FF"/>
      <w:u w:val="singl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 w:type="paragraph" w:styleId="KeinLeerraum">
    <w:name w:val="No Spacing"/>
    <w:uiPriority w:val="1"/>
    <w:qFormat/>
    <w:rsid w:val="00690A50"/>
    <w:pPr>
      <w:spacing w:after="0" w:line="240" w:lineRule="auto"/>
    </w:pPr>
    <w:rPr>
      <w:sz w:val="24"/>
    </w:rPr>
  </w:style>
  <w:style w:type="character" w:styleId="Kommentarzeichen">
    <w:name w:val="annotation reference"/>
    <w:basedOn w:val="Absatz-Standardschriftart"/>
    <w:uiPriority w:val="99"/>
    <w:semiHidden/>
    <w:unhideWhenUsed/>
    <w:rsid w:val="00BE4FD3"/>
    <w:rPr>
      <w:sz w:val="16"/>
      <w:szCs w:val="16"/>
    </w:rPr>
  </w:style>
  <w:style w:type="paragraph" w:styleId="Kommentartext">
    <w:name w:val="annotation text"/>
    <w:basedOn w:val="Standard"/>
    <w:link w:val="KommentartextZchn"/>
    <w:uiPriority w:val="99"/>
    <w:semiHidden/>
    <w:unhideWhenUsed/>
    <w:rsid w:val="00BE4FD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E4FD3"/>
    <w:rPr>
      <w:sz w:val="20"/>
      <w:szCs w:val="20"/>
    </w:rPr>
  </w:style>
  <w:style w:type="paragraph" w:styleId="Kommentarthema">
    <w:name w:val="annotation subject"/>
    <w:basedOn w:val="Kommentartext"/>
    <w:next w:val="Kommentartext"/>
    <w:link w:val="KommentarthemaZchn"/>
    <w:uiPriority w:val="99"/>
    <w:semiHidden/>
    <w:unhideWhenUsed/>
    <w:rsid w:val="00BE4FD3"/>
    <w:rPr>
      <w:b/>
      <w:bCs/>
    </w:rPr>
  </w:style>
  <w:style w:type="character" w:customStyle="1" w:styleId="KommentarthemaZchn">
    <w:name w:val="Kommentarthema Zchn"/>
    <w:basedOn w:val="KommentartextZchn"/>
    <w:link w:val="Kommentarthema"/>
    <w:uiPriority w:val="99"/>
    <w:semiHidden/>
    <w:rsid w:val="00BE4FD3"/>
    <w:rPr>
      <w:b/>
      <w:bCs/>
      <w:sz w:val="20"/>
      <w:szCs w:val="20"/>
    </w:rPr>
  </w:style>
  <w:style w:type="paragraph" w:customStyle="1" w:styleId="Grundtext">
    <w:name w:val="Grundtext"/>
    <w:qFormat/>
    <w:rsid w:val="002444C6"/>
    <w:pPr>
      <w:tabs>
        <w:tab w:val="left" w:pos="567"/>
      </w:tabs>
      <w:spacing w:after="0" w:line="248" w:lineRule="exact"/>
    </w:pPr>
    <w:rPr>
      <w:rFonts w:ascii="Arial" w:eastAsia="Times New Roman" w:hAnsi="Arial" w:cs="Arial"/>
      <w:color w:val="000000"/>
      <w:sz w:val="21"/>
      <w:szCs w:val="20"/>
    </w:rPr>
  </w:style>
  <w:style w:type="character" w:customStyle="1" w:styleId="Grundtextfett">
    <w:name w:val="Grundtext_fett"/>
    <w:basedOn w:val="Absatz-Standardschriftart"/>
    <w:uiPriority w:val="1"/>
    <w:qFormat/>
    <w:rsid w:val="002444C6"/>
    <w:rPr>
      <w:rFonts w:ascii="Arial Black" w:hAnsi="Arial Black" w:hint="default"/>
    </w:rPr>
  </w:style>
  <w:style w:type="character" w:customStyle="1" w:styleId="Formatvorlage1">
    <w:name w:val="Formatvorlage1"/>
    <w:basedOn w:val="Absatz-Standardschriftart"/>
    <w:uiPriority w:val="1"/>
    <w:rsid w:val="000B4DE3"/>
    <w:rPr>
      <w:color w:val="808080"/>
    </w:rPr>
  </w:style>
  <w:style w:type="character" w:styleId="BesuchterLink">
    <w:name w:val="FollowedHyperlink"/>
    <w:basedOn w:val="Absatz-Standardschriftart"/>
    <w:uiPriority w:val="99"/>
    <w:semiHidden/>
    <w:unhideWhenUsed/>
    <w:rsid w:val="00E858FB"/>
    <w:rPr>
      <w:color w:val="800080" w:themeColor="followedHyperlink"/>
      <w:u w:val="single"/>
    </w:rPr>
  </w:style>
  <w:style w:type="character" w:customStyle="1" w:styleId="Formatvorlage2">
    <w:name w:val="Formatvorlage2"/>
    <w:basedOn w:val="Absatz-Standardschriftart"/>
    <w:uiPriority w:val="1"/>
    <w:rsid w:val="002B2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367441">
      <w:bodyDiv w:val="1"/>
      <w:marLeft w:val="0"/>
      <w:marRight w:val="0"/>
      <w:marTop w:val="0"/>
      <w:marBottom w:val="0"/>
      <w:divBdr>
        <w:top w:val="none" w:sz="0" w:space="0" w:color="auto"/>
        <w:left w:val="none" w:sz="0" w:space="0" w:color="auto"/>
        <w:bottom w:val="none" w:sz="0" w:space="0" w:color="auto"/>
        <w:right w:val="none" w:sz="0" w:space="0" w:color="auto"/>
      </w:divBdr>
    </w:div>
    <w:div w:id="803543927">
      <w:bodyDiv w:val="1"/>
      <w:marLeft w:val="0"/>
      <w:marRight w:val="0"/>
      <w:marTop w:val="0"/>
      <w:marBottom w:val="0"/>
      <w:divBdr>
        <w:top w:val="none" w:sz="0" w:space="0" w:color="auto"/>
        <w:left w:val="none" w:sz="0" w:space="0" w:color="auto"/>
        <w:bottom w:val="none" w:sz="0" w:space="0" w:color="auto"/>
        <w:right w:val="none" w:sz="0" w:space="0" w:color="auto"/>
      </w:divBdr>
    </w:div>
    <w:div w:id="113413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traso.rootso.org/fileadmin/intranet/fd/fd-aio/fd-aio-allgemein/pdf/Informatik-Weisung.pdf" TargetMode="External"/><Relationship Id="rId18" Type="http://schemas.openxmlformats.org/officeDocument/2006/relationships/hyperlink" Target="https://bgs.so.ch/app/de/texts_of_law/114.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so.ch" TargetMode="External"/><Relationship Id="rId17" Type="http://schemas.openxmlformats.org/officeDocument/2006/relationships/hyperlink" Target="https://bgs.so.ch/app/de/texts_of_law/114.1/versions/3652"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ntraso.rootso.org/fileadmin/intranet/fd/fd-aio/fd-aio-allgemein/pdf/Informatik-Weisung.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intraso.rootso.org/fileadmin/intranet/fd/fd-aio/fd-aio-servicedesk/pdf/Richtlinie_Mob_Kom_V1_1.pdf"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fedlex.admin.ch/eli/cc/1993/1945_1945_1945/d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traso.rootso.org/fileadmin/intranet/fd/fd-aio/fd-aio-allgemein/pdf/RRB1198_Weisung-Informatikmittel.pdf"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594081FF194ABB96B9ED570AB5F25C"/>
        <w:category>
          <w:name w:val="Allgemein"/>
          <w:gallery w:val="placeholder"/>
        </w:category>
        <w:types>
          <w:type w:val="bbPlcHdr"/>
        </w:types>
        <w:behaviors>
          <w:behavior w:val="content"/>
        </w:behaviors>
        <w:guid w:val="{D56F31CB-4C5B-4F5E-9279-E45DFFD6800F}"/>
      </w:docPartPr>
      <w:docPartBody>
        <w:p w:rsidR="00422CF4" w:rsidRDefault="004F6CED" w:rsidP="004F6CED">
          <w:pPr>
            <w:pStyle w:val="32594081FF194ABB96B9ED570AB5F25C39"/>
          </w:pPr>
          <w:r w:rsidRPr="0074628D">
            <w:rPr>
              <w:rStyle w:val="Platzhaltertext"/>
              <w:rFonts w:ascii="Frutiger LT Com 55 Roman" w:hAnsi="Frutiger LT Com 55 Roman"/>
              <w:sz w:val="20"/>
            </w:rPr>
            <w:t>Geben Sie hier Ihre Funktion an</w:t>
          </w:r>
        </w:p>
      </w:docPartBody>
    </w:docPart>
    <w:docPart>
      <w:docPartPr>
        <w:name w:val="E117FE6E03794021B30DF564ABF68E99"/>
        <w:category>
          <w:name w:val="Allgemein"/>
          <w:gallery w:val="placeholder"/>
        </w:category>
        <w:types>
          <w:type w:val="bbPlcHdr"/>
        </w:types>
        <w:behaviors>
          <w:behavior w:val="content"/>
        </w:behaviors>
        <w:guid w:val="{08C88A1B-B45E-490E-A70C-A409AF3299CE}"/>
      </w:docPartPr>
      <w:docPartBody>
        <w:p w:rsidR="00422CF4" w:rsidRDefault="004F6CED" w:rsidP="004F6CED">
          <w:pPr>
            <w:pStyle w:val="E117FE6E03794021B30DF564ABF68E9939"/>
          </w:pPr>
          <w:r w:rsidRPr="0074628D">
            <w:rPr>
              <w:rStyle w:val="Platzhaltertext"/>
              <w:rFonts w:ascii="Frutiger LT Com 55 Roman" w:hAnsi="Frutiger LT Com 55 Roman"/>
              <w:sz w:val="20"/>
            </w:rPr>
            <w:t>Geben Sie hier Ihren gesamt BG an</w:t>
          </w:r>
        </w:p>
      </w:docPartBody>
    </w:docPart>
    <w:docPart>
      <w:docPartPr>
        <w:name w:val="BBFBE810004942A99F1A27747F834A10"/>
        <w:category>
          <w:name w:val="Allgemein"/>
          <w:gallery w:val="placeholder"/>
        </w:category>
        <w:types>
          <w:type w:val="bbPlcHdr"/>
        </w:types>
        <w:behaviors>
          <w:behavior w:val="content"/>
        </w:behaviors>
        <w:guid w:val="{4F4DDAEF-D81C-45AA-8594-D21C3E988A48}"/>
      </w:docPartPr>
      <w:docPartBody>
        <w:p w:rsidR="00422CF4" w:rsidRDefault="0084583B" w:rsidP="0084583B">
          <w:pPr>
            <w:pStyle w:val="BBFBE810004942A99F1A27747F834A1012"/>
          </w:pPr>
          <w:r w:rsidRPr="00703284">
            <w:rPr>
              <w:rStyle w:val="Platzhaltertext"/>
              <w:rFonts w:asciiTheme="minorHAnsi" w:eastAsiaTheme="minorEastAsia" w:hAnsiTheme="minorHAnsi" w:cstheme="minorBidi"/>
              <w:sz w:val="24"/>
              <w:szCs w:val="24"/>
            </w:rPr>
            <w:t>[Autor]</w:t>
          </w:r>
        </w:p>
      </w:docPartBody>
    </w:docPart>
    <w:docPart>
      <w:docPartPr>
        <w:name w:val="F9B0F8C686D54235A6CDA582D7256C1F"/>
        <w:category>
          <w:name w:val="Allgemein"/>
          <w:gallery w:val="placeholder"/>
        </w:category>
        <w:types>
          <w:type w:val="bbPlcHdr"/>
        </w:types>
        <w:behaviors>
          <w:behavior w:val="content"/>
        </w:behaviors>
        <w:guid w:val="{330C55D1-D5E4-40CB-89EC-5FCE4B482A0C}"/>
      </w:docPartPr>
      <w:docPartBody>
        <w:p w:rsidR="00422CF4" w:rsidRDefault="0084583B" w:rsidP="0084583B">
          <w:pPr>
            <w:pStyle w:val="F9B0F8C686D54235A6CDA582D7256C1F12"/>
          </w:pPr>
          <w:r w:rsidRPr="00703284">
            <w:rPr>
              <w:rStyle w:val="Platzhaltertext"/>
              <w:rFonts w:eastAsiaTheme="minorEastAsia"/>
              <w:sz w:val="24"/>
              <w:szCs w:val="24"/>
            </w:rPr>
            <w:t>[Autor]</w:t>
          </w:r>
        </w:p>
      </w:docPartBody>
    </w:docPart>
    <w:docPart>
      <w:docPartPr>
        <w:name w:val="EC982EEC60CC4349B659BEA72C662412"/>
        <w:category>
          <w:name w:val="Allgemein"/>
          <w:gallery w:val="placeholder"/>
        </w:category>
        <w:types>
          <w:type w:val="bbPlcHdr"/>
        </w:types>
        <w:behaviors>
          <w:behavior w:val="content"/>
        </w:behaviors>
        <w:guid w:val="{F1CD20E2-5E3A-442F-809F-65E026645FED}"/>
      </w:docPartPr>
      <w:docPartBody>
        <w:p w:rsidR="00422CF4" w:rsidRDefault="004F6CED" w:rsidP="004F6CED">
          <w:pPr>
            <w:pStyle w:val="EC982EEC60CC4349B659BEA72C66241239"/>
          </w:pPr>
          <w:r w:rsidRPr="0074628D">
            <w:rPr>
              <w:rStyle w:val="Platzhaltertext"/>
              <w:rFonts w:ascii="Frutiger LT Com 55 Roman" w:hAnsi="Frutiger LT Com 55 Roman"/>
              <w:sz w:val="20"/>
              <w:szCs w:val="20"/>
            </w:rPr>
            <w:t>Anzahl Wochentage</w:t>
          </w:r>
        </w:p>
      </w:docPartBody>
    </w:docPart>
    <w:docPart>
      <w:docPartPr>
        <w:name w:val="1F000B7217744AD6AE71F28700A6A698"/>
        <w:category>
          <w:name w:val="Allgemein"/>
          <w:gallery w:val="placeholder"/>
        </w:category>
        <w:types>
          <w:type w:val="bbPlcHdr"/>
        </w:types>
        <w:behaviors>
          <w:behavior w:val="content"/>
        </w:behaviors>
        <w:guid w:val="{A48ACCB4-569A-4EEE-BEAA-177E352A4BBD}"/>
      </w:docPartPr>
      <w:docPartBody>
        <w:p w:rsidR="00422CF4" w:rsidRDefault="004F6CED" w:rsidP="004F6CED">
          <w:pPr>
            <w:pStyle w:val="1F000B7217744AD6AE71F28700A6A69839"/>
          </w:pPr>
          <w:r w:rsidRPr="0074628D">
            <w:rPr>
              <w:rStyle w:val="Platzhaltertext"/>
              <w:rFonts w:ascii="Frutiger LT Com 55 Roman" w:hAnsi="Frutiger LT Com 55 Roman"/>
              <w:sz w:val="20"/>
              <w:szCs w:val="20"/>
            </w:rPr>
            <w:t>Aufzählung Wochentage</w:t>
          </w:r>
        </w:p>
      </w:docPartBody>
    </w:docPart>
    <w:docPart>
      <w:docPartPr>
        <w:name w:val="FC35D097F7C9468F9A98B0DFE7A50C70"/>
        <w:category>
          <w:name w:val="Allgemein"/>
          <w:gallery w:val="placeholder"/>
        </w:category>
        <w:types>
          <w:type w:val="bbPlcHdr"/>
        </w:types>
        <w:behaviors>
          <w:behavior w:val="content"/>
        </w:behaviors>
        <w:guid w:val="{004BFD93-1D31-4756-9B40-B312C1008A13}"/>
      </w:docPartPr>
      <w:docPartBody>
        <w:p w:rsidR="00422CF4" w:rsidRDefault="0084583B" w:rsidP="0084583B">
          <w:pPr>
            <w:pStyle w:val="FC35D097F7C9468F9A98B0DFE7A50C7012"/>
          </w:pPr>
          <w:r w:rsidRPr="00703284">
            <w:rPr>
              <w:rStyle w:val="Platzhaltertext"/>
              <w:rFonts w:asciiTheme="minorHAnsi" w:eastAsiaTheme="minorEastAsia" w:hAnsiTheme="minorHAnsi" w:cstheme="minorBidi"/>
              <w:sz w:val="24"/>
              <w:szCs w:val="24"/>
            </w:rPr>
            <w:t>[Autor]</w:t>
          </w:r>
        </w:p>
      </w:docPartBody>
    </w:docPart>
    <w:docPart>
      <w:docPartPr>
        <w:name w:val="9C2A08C22F95421388A2E0FD57D9103D"/>
        <w:category>
          <w:name w:val="Allgemein"/>
          <w:gallery w:val="placeholder"/>
        </w:category>
        <w:types>
          <w:type w:val="bbPlcHdr"/>
        </w:types>
        <w:behaviors>
          <w:behavior w:val="content"/>
        </w:behaviors>
        <w:guid w:val="{847E84F3-6827-43A5-9FAF-703406C9993B}"/>
      </w:docPartPr>
      <w:docPartBody>
        <w:p w:rsidR="00422CF4" w:rsidRDefault="004F6CED" w:rsidP="004F6CED">
          <w:pPr>
            <w:pStyle w:val="9C2A08C22F95421388A2E0FD57D9103D39"/>
          </w:pPr>
          <w:r w:rsidRPr="0074628D">
            <w:rPr>
              <w:rStyle w:val="Platzhaltertext"/>
              <w:rFonts w:ascii="Frutiger LT Com 55 Roman" w:hAnsi="Frutiger LT Com 55 Roman"/>
              <w:sz w:val="20"/>
            </w:rPr>
            <w:t>Ihre Telefonnummer</w:t>
          </w:r>
        </w:p>
      </w:docPartBody>
    </w:docPart>
    <w:docPart>
      <w:docPartPr>
        <w:name w:val="EEF71DE669B04F8FB3FE918A06D79525"/>
        <w:category>
          <w:name w:val="Allgemein"/>
          <w:gallery w:val="placeholder"/>
        </w:category>
        <w:types>
          <w:type w:val="bbPlcHdr"/>
        </w:types>
        <w:behaviors>
          <w:behavior w:val="content"/>
        </w:behaviors>
        <w:guid w:val="{2E243C53-9C14-433A-A925-F53A4F9B2147}"/>
      </w:docPartPr>
      <w:docPartBody>
        <w:p w:rsidR="00422CF4" w:rsidRDefault="0084583B" w:rsidP="0084583B">
          <w:pPr>
            <w:pStyle w:val="EEF71DE669B04F8FB3FE918A06D7952512"/>
          </w:pPr>
          <w:r w:rsidRPr="00703284">
            <w:rPr>
              <w:rStyle w:val="Platzhaltertext"/>
              <w:rFonts w:asciiTheme="minorHAnsi" w:eastAsiaTheme="minorEastAsia" w:hAnsiTheme="minorHAnsi" w:cstheme="minorBidi"/>
              <w:sz w:val="24"/>
              <w:szCs w:val="24"/>
            </w:rPr>
            <w:t>[Autor]</w:t>
          </w:r>
        </w:p>
      </w:docPartBody>
    </w:docPart>
    <w:docPart>
      <w:docPartPr>
        <w:name w:val="21F507C3938844DEB9765A0EB33C6376"/>
        <w:category>
          <w:name w:val="Allgemein"/>
          <w:gallery w:val="placeholder"/>
        </w:category>
        <w:types>
          <w:type w:val="bbPlcHdr"/>
        </w:types>
        <w:behaviors>
          <w:behavior w:val="content"/>
        </w:behaviors>
        <w:guid w:val="{7A19D887-5AD0-4BCC-998E-1346BF79CA59}"/>
      </w:docPartPr>
      <w:docPartBody>
        <w:p w:rsidR="00422CF4" w:rsidRDefault="004F6CED" w:rsidP="004F6CED">
          <w:pPr>
            <w:pStyle w:val="21F507C3938844DEB9765A0EB33C637639"/>
          </w:pPr>
          <w:r w:rsidRPr="0074628D">
            <w:rPr>
              <w:rStyle w:val="Platzhaltertext"/>
              <w:rFonts w:ascii="Frutiger LT Com 55 Roman" w:hAnsi="Frutiger LT Com 55 Roman"/>
              <w:sz w:val="20"/>
            </w:rPr>
            <w:t>Ihr Arbeitsmittel</w:t>
          </w:r>
        </w:p>
      </w:docPartBody>
    </w:docPart>
    <w:docPart>
      <w:docPartPr>
        <w:name w:val="AAB9DF89D66E49EFA7D05B60141E1B98"/>
        <w:category>
          <w:name w:val="Allgemein"/>
          <w:gallery w:val="placeholder"/>
        </w:category>
        <w:types>
          <w:type w:val="bbPlcHdr"/>
        </w:types>
        <w:behaviors>
          <w:behavior w:val="content"/>
        </w:behaviors>
        <w:guid w:val="{5C37B58B-6DA1-4D13-85CE-3D858A02E151}"/>
      </w:docPartPr>
      <w:docPartBody>
        <w:p w:rsidR="00422CF4" w:rsidRDefault="0084583B" w:rsidP="0084583B">
          <w:pPr>
            <w:pStyle w:val="AAB9DF89D66E49EFA7D05B60141E1B9812"/>
          </w:pPr>
          <w:r w:rsidRPr="00703284">
            <w:rPr>
              <w:rStyle w:val="Platzhaltertext"/>
              <w:rFonts w:asciiTheme="minorHAnsi" w:eastAsiaTheme="minorEastAsia" w:hAnsiTheme="minorHAnsi" w:cstheme="minorBidi"/>
              <w:sz w:val="24"/>
              <w:szCs w:val="24"/>
            </w:rPr>
            <w:t>[Autor]</w:t>
          </w:r>
        </w:p>
      </w:docPartBody>
    </w:docPart>
    <w:docPart>
      <w:docPartPr>
        <w:name w:val="46139CC39175443B9EF2A30A93E462A5"/>
        <w:category>
          <w:name w:val="Allgemein"/>
          <w:gallery w:val="placeholder"/>
        </w:category>
        <w:types>
          <w:type w:val="bbPlcHdr"/>
        </w:types>
        <w:behaviors>
          <w:behavior w:val="content"/>
        </w:behaviors>
        <w:guid w:val="{08506AA4-1CD5-452F-9D10-0A9694D5100A}"/>
      </w:docPartPr>
      <w:docPartBody>
        <w:p w:rsidR="00422CF4" w:rsidRDefault="0084583B" w:rsidP="0084583B">
          <w:pPr>
            <w:pStyle w:val="46139CC39175443B9EF2A30A93E462A512"/>
          </w:pPr>
          <w:r w:rsidRPr="00703284">
            <w:rPr>
              <w:rStyle w:val="Platzhaltertext"/>
              <w:rFonts w:eastAsiaTheme="minorEastAsia"/>
              <w:sz w:val="24"/>
              <w:szCs w:val="24"/>
            </w:rPr>
            <w:t>[Autor]</w:t>
          </w:r>
        </w:p>
      </w:docPartBody>
    </w:docPart>
    <w:docPart>
      <w:docPartPr>
        <w:name w:val="636BA009FF9145D1AE666E0EF5353B4A"/>
        <w:category>
          <w:name w:val="Allgemein"/>
          <w:gallery w:val="placeholder"/>
        </w:category>
        <w:types>
          <w:type w:val="bbPlcHdr"/>
        </w:types>
        <w:behaviors>
          <w:behavior w:val="content"/>
        </w:behaviors>
        <w:guid w:val="{DFDD170E-8FC9-4558-A7A9-9C5105F44059}"/>
      </w:docPartPr>
      <w:docPartBody>
        <w:p w:rsidR="00422CF4" w:rsidRDefault="0084583B" w:rsidP="0084583B">
          <w:pPr>
            <w:pStyle w:val="636BA009FF9145D1AE666E0EF5353B4A12"/>
          </w:pPr>
          <w:r w:rsidRPr="00703284">
            <w:rPr>
              <w:rStyle w:val="Platzhaltertext"/>
              <w:rFonts w:eastAsiaTheme="minorEastAsia"/>
              <w:sz w:val="24"/>
              <w:szCs w:val="24"/>
            </w:rPr>
            <w:t>[Autor]</w:t>
          </w:r>
        </w:p>
      </w:docPartBody>
    </w:docPart>
    <w:docPart>
      <w:docPartPr>
        <w:name w:val="82C3C922EA344F48BEE35BB60EFF4480"/>
        <w:category>
          <w:name w:val="Allgemein"/>
          <w:gallery w:val="placeholder"/>
        </w:category>
        <w:types>
          <w:type w:val="bbPlcHdr"/>
        </w:types>
        <w:behaviors>
          <w:behavior w:val="content"/>
        </w:behaviors>
        <w:guid w:val="{885B8E24-88FA-4796-8F66-A75BE391F9EC}"/>
      </w:docPartPr>
      <w:docPartBody>
        <w:p w:rsidR="00422CF4" w:rsidRDefault="004F6CED" w:rsidP="004F6CED">
          <w:pPr>
            <w:pStyle w:val="82C3C922EA344F48BEE35BB60EFF448039"/>
          </w:pPr>
          <w:r w:rsidRPr="0074628D">
            <w:rPr>
              <w:rStyle w:val="Platzhaltertext"/>
              <w:rFonts w:ascii="Frutiger LT Com 55 Roman" w:hAnsi="Frutiger LT Com 55 Roman"/>
              <w:b w:val="0"/>
              <w:bCs/>
              <w:sz w:val="20"/>
              <w:szCs w:val="20"/>
            </w:rPr>
            <w:t>Geben Sie hier Ihr Amt / Ihre Abteilung an</w:t>
          </w:r>
        </w:p>
      </w:docPartBody>
    </w:docPart>
    <w:docPart>
      <w:docPartPr>
        <w:name w:val="C0AA67B5093947D99CB805E720AD3C7A"/>
        <w:category>
          <w:name w:val="Allgemein"/>
          <w:gallery w:val="placeholder"/>
        </w:category>
        <w:types>
          <w:type w:val="bbPlcHdr"/>
        </w:types>
        <w:behaviors>
          <w:behavior w:val="content"/>
        </w:behaviors>
        <w:guid w:val="{85257DAC-015C-42D8-9BD2-40D8409FDCEC}"/>
      </w:docPartPr>
      <w:docPartBody>
        <w:p w:rsidR="00422CF4" w:rsidRDefault="004F6CED" w:rsidP="004F6CED">
          <w:pPr>
            <w:pStyle w:val="C0AA67B5093947D99CB805E720AD3C7A39"/>
          </w:pPr>
          <w:r w:rsidRPr="0074628D">
            <w:rPr>
              <w:rStyle w:val="Platzhaltertext"/>
              <w:rFonts w:ascii="Frutiger LT Com 55 Roman" w:hAnsi="Frutiger LT Com 55 Roman"/>
              <w:sz w:val="20"/>
            </w:rPr>
            <w:t>Geben Sie hier Ihren BG mobile Arbeit an</w:t>
          </w:r>
        </w:p>
      </w:docPartBody>
    </w:docPart>
    <w:docPart>
      <w:docPartPr>
        <w:name w:val="BE954CE052D54815BA4E75A3F7CD681D"/>
        <w:category>
          <w:name w:val="Allgemein"/>
          <w:gallery w:val="placeholder"/>
        </w:category>
        <w:types>
          <w:type w:val="bbPlcHdr"/>
        </w:types>
        <w:behaviors>
          <w:behavior w:val="content"/>
        </w:behaviors>
        <w:guid w:val="{861E0501-B9F3-49E1-834D-3AE9C93C9F81}"/>
      </w:docPartPr>
      <w:docPartBody>
        <w:p w:rsidR="00422CF4" w:rsidRDefault="0084583B" w:rsidP="0084583B">
          <w:pPr>
            <w:pStyle w:val="BE954CE052D54815BA4E75A3F7CD681D12"/>
          </w:pPr>
          <w:r w:rsidRPr="00703284">
            <w:rPr>
              <w:rStyle w:val="Platzhaltertext"/>
              <w:rFonts w:asciiTheme="minorHAnsi" w:eastAsiaTheme="minorEastAsia" w:hAnsiTheme="minorHAnsi" w:cstheme="minorBidi"/>
              <w:sz w:val="24"/>
              <w:szCs w:val="24"/>
            </w:rPr>
            <w:t>[Autor]</w:t>
          </w:r>
        </w:p>
      </w:docPartBody>
    </w:docPart>
    <w:docPart>
      <w:docPartPr>
        <w:name w:val="8F51746B93CA40029401B3D621CD0F95"/>
        <w:category>
          <w:name w:val="Allgemein"/>
          <w:gallery w:val="placeholder"/>
        </w:category>
        <w:types>
          <w:type w:val="bbPlcHdr"/>
        </w:types>
        <w:behaviors>
          <w:behavior w:val="content"/>
        </w:behaviors>
        <w:guid w:val="{6E5C11D4-9829-4964-B786-17305A42B2A0}"/>
      </w:docPartPr>
      <w:docPartBody>
        <w:p w:rsidR="00422CF4" w:rsidRDefault="004F6CED" w:rsidP="004F6CED">
          <w:pPr>
            <w:pStyle w:val="8F51746B93CA40029401B3D621CD0F9539"/>
          </w:pPr>
          <w:r w:rsidRPr="0074628D">
            <w:rPr>
              <w:rStyle w:val="Platzhaltertext"/>
              <w:rFonts w:ascii="Frutiger LT Com 55 Roman" w:hAnsi="Frutiger LT Com 55 Roman"/>
              <w:sz w:val="20"/>
            </w:rPr>
            <w:t>Anzahl Stunden</w:t>
          </w:r>
        </w:p>
      </w:docPartBody>
    </w:docPart>
    <w:docPart>
      <w:docPartPr>
        <w:name w:val="FD2562F9E789450E991ED312B9196BE6"/>
        <w:category>
          <w:name w:val="Allgemein"/>
          <w:gallery w:val="placeholder"/>
        </w:category>
        <w:types>
          <w:type w:val="bbPlcHdr"/>
        </w:types>
        <w:behaviors>
          <w:behavior w:val="content"/>
        </w:behaviors>
        <w:guid w:val="{D0960A57-9C59-4F47-8BCA-F0AE4D00EA82}"/>
      </w:docPartPr>
      <w:docPartBody>
        <w:p w:rsidR="0084583B" w:rsidRDefault="0084583B" w:rsidP="0084583B">
          <w:pPr>
            <w:pStyle w:val="FD2562F9E789450E991ED312B9196BE612"/>
          </w:pPr>
          <w:r w:rsidRPr="00703284">
            <w:rPr>
              <w:rStyle w:val="Platzhaltertext"/>
              <w:rFonts w:eastAsiaTheme="minorEastAsia"/>
              <w:sz w:val="24"/>
              <w:szCs w:val="24"/>
            </w:rPr>
            <w:t>[Autor]</w:t>
          </w:r>
        </w:p>
      </w:docPartBody>
    </w:docPart>
    <w:docPart>
      <w:docPartPr>
        <w:name w:val="99E5CF6BE9FF43C8911805E7E91FDD8B"/>
        <w:category>
          <w:name w:val="Allgemein"/>
          <w:gallery w:val="placeholder"/>
        </w:category>
        <w:types>
          <w:type w:val="bbPlcHdr"/>
        </w:types>
        <w:behaviors>
          <w:behavior w:val="content"/>
        </w:behaviors>
        <w:guid w:val="{6C0123B6-20D1-4E44-9E92-0A02C27DB6D2}"/>
      </w:docPartPr>
      <w:docPartBody>
        <w:p w:rsidR="0084583B" w:rsidRDefault="004F6CED" w:rsidP="004F6CED">
          <w:pPr>
            <w:pStyle w:val="99E5CF6BE9FF43C8911805E7E91FDD8B39"/>
          </w:pPr>
          <w:r w:rsidRPr="0074628D">
            <w:rPr>
              <w:rStyle w:val="Platzhaltertext"/>
              <w:rFonts w:ascii="Frutiger LT Com 55 Roman" w:hAnsi="Frutiger LT Com 55 Roman"/>
              <w:sz w:val="20"/>
              <w:szCs w:val="20"/>
            </w:rPr>
            <w:t>Anzahl Wochentage</w:t>
          </w:r>
        </w:p>
      </w:docPartBody>
    </w:docPart>
    <w:docPart>
      <w:docPartPr>
        <w:name w:val="0D240051868E42B2A7FC5F4EAE4E7F66"/>
        <w:category>
          <w:name w:val="Allgemein"/>
          <w:gallery w:val="placeholder"/>
        </w:category>
        <w:types>
          <w:type w:val="bbPlcHdr"/>
        </w:types>
        <w:behaviors>
          <w:behavior w:val="content"/>
        </w:behaviors>
        <w:guid w:val="{6CB91BED-3379-4039-9BB3-7EF56B859878}"/>
      </w:docPartPr>
      <w:docPartBody>
        <w:p w:rsidR="00087E3B" w:rsidRDefault="004F6CED" w:rsidP="004F6CED">
          <w:pPr>
            <w:pStyle w:val="0D240051868E42B2A7FC5F4EAE4E7F6633"/>
          </w:pPr>
          <w:r w:rsidRPr="0074628D">
            <w:rPr>
              <w:rStyle w:val="Platzhaltertext"/>
              <w:rFonts w:ascii="Frutiger LT Com 55 Roman" w:hAnsi="Frutiger LT Com 55 Roman"/>
              <w:sz w:val="20"/>
              <w:szCs w:val="20"/>
            </w:rPr>
            <w:t>Anzahl Stunden und Minuten</w:t>
          </w:r>
        </w:p>
      </w:docPartBody>
    </w:docPart>
    <w:docPart>
      <w:docPartPr>
        <w:name w:val="DAE09B8BFEEA4FD28FA616244A13EC84"/>
        <w:category>
          <w:name w:val="Allgemein"/>
          <w:gallery w:val="placeholder"/>
        </w:category>
        <w:types>
          <w:type w:val="bbPlcHdr"/>
        </w:types>
        <w:behaviors>
          <w:behavior w:val="content"/>
        </w:behaviors>
        <w:guid w:val="{575B57AC-B52F-4001-8220-4DC0D53BB8FE}"/>
      </w:docPartPr>
      <w:docPartBody>
        <w:p w:rsidR="00087E3B" w:rsidRDefault="004F6CED" w:rsidP="004F6CED">
          <w:pPr>
            <w:pStyle w:val="DAE09B8BFEEA4FD28FA616244A13EC8428"/>
          </w:pPr>
          <w:r w:rsidRPr="0074628D">
            <w:rPr>
              <w:rStyle w:val="Platzhaltertext"/>
              <w:rFonts w:ascii="Frutiger LT Com 55 Roman" w:hAnsi="Frutiger LT Com 55 Roman"/>
              <w:sz w:val="20"/>
            </w:rPr>
            <w:t xml:space="preserve">Anzahl Stunden </w:t>
          </w:r>
        </w:p>
      </w:docPartBody>
    </w:docPart>
    <w:docPart>
      <w:docPartPr>
        <w:name w:val="BC35AE36FE364495888EA89CEF913D23"/>
        <w:category>
          <w:name w:val="Allgemein"/>
          <w:gallery w:val="placeholder"/>
        </w:category>
        <w:types>
          <w:type w:val="bbPlcHdr"/>
        </w:types>
        <w:behaviors>
          <w:behavior w:val="content"/>
        </w:behaviors>
        <w:guid w:val="{F0694B42-E44C-4A0C-A0F5-19CC6379B1A4}"/>
      </w:docPartPr>
      <w:docPartBody>
        <w:p w:rsidR="00172CF9" w:rsidRDefault="004F6CED" w:rsidP="004F6CED">
          <w:pPr>
            <w:pStyle w:val="BC35AE36FE364495888EA89CEF913D2323"/>
          </w:pPr>
          <w:r w:rsidRPr="0074628D">
            <w:rPr>
              <w:rStyle w:val="Platzhaltertext"/>
              <w:rFonts w:ascii="Frutiger LT Com 55 Roman" w:hAnsi="Frutiger LT Com 55 Roman"/>
              <w:sz w:val="20"/>
              <w:szCs w:val="20"/>
            </w:rPr>
            <w:t>Aufzählung Wochentage</w:t>
          </w:r>
        </w:p>
      </w:docPartBody>
    </w:docPart>
    <w:docPart>
      <w:docPartPr>
        <w:name w:val="E56E8A85BD54448BB079C343AE116678"/>
        <w:category>
          <w:name w:val="Allgemein"/>
          <w:gallery w:val="placeholder"/>
        </w:category>
        <w:types>
          <w:type w:val="bbPlcHdr"/>
        </w:types>
        <w:behaviors>
          <w:behavior w:val="content"/>
        </w:behaviors>
        <w:guid w:val="{CE5B2A8B-F868-47D7-A1A2-E8296997CB6B}"/>
      </w:docPartPr>
      <w:docPartBody>
        <w:p w:rsidR="00172CF9" w:rsidRDefault="004F6CED" w:rsidP="004F6CED">
          <w:pPr>
            <w:pStyle w:val="E56E8A85BD54448BB079C343AE11667820"/>
          </w:pPr>
          <w:r w:rsidRPr="00CD5F5B">
            <w:rPr>
              <w:rStyle w:val="Platzhaltertext"/>
              <w:rFonts w:ascii="Frutiger LT Com 55 Roman" w:hAnsi="Frutiger LT Com 55 Roman"/>
              <w:sz w:val="20"/>
              <w:szCs w:val="20"/>
            </w:rPr>
            <w:t>Aufzählung Wochentage</w:t>
          </w:r>
        </w:p>
      </w:docPartBody>
    </w:docPart>
    <w:docPart>
      <w:docPartPr>
        <w:name w:val="6CB86B119A564D9B9FD8F019E19D7681"/>
        <w:category>
          <w:name w:val="Allgemein"/>
          <w:gallery w:val="placeholder"/>
        </w:category>
        <w:types>
          <w:type w:val="bbPlcHdr"/>
        </w:types>
        <w:behaviors>
          <w:behavior w:val="content"/>
        </w:behaviors>
        <w:guid w:val="{19ABE645-21D7-47B9-9E73-759B657D3BF2}"/>
      </w:docPartPr>
      <w:docPartBody>
        <w:p w:rsidR="00CA4047" w:rsidRDefault="004F6CED" w:rsidP="004F6CED">
          <w:pPr>
            <w:pStyle w:val="6CB86B119A564D9B9FD8F019E19D768119"/>
          </w:pPr>
          <w:r>
            <w:rPr>
              <w:rStyle w:val="Platzhaltertext"/>
            </w:rPr>
            <w:t>Zeit von … bis eingeben</w:t>
          </w:r>
          <w:r w:rsidRPr="00A2275E">
            <w:rPr>
              <w:rStyle w:val="Platzhaltertext"/>
            </w:rPr>
            <w:t>.</w:t>
          </w:r>
        </w:p>
      </w:docPartBody>
    </w:docPart>
    <w:docPart>
      <w:docPartPr>
        <w:name w:val="0F0EE7033A2140199F45BE6E4FE3AA4A"/>
        <w:category>
          <w:name w:val="Allgemein"/>
          <w:gallery w:val="placeholder"/>
        </w:category>
        <w:types>
          <w:type w:val="bbPlcHdr"/>
        </w:types>
        <w:behaviors>
          <w:behavior w:val="content"/>
        </w:behaviors>
        <w:guid w:val="{4D223BCD-F43F-4298-982B-47711236B4E3}"/>
      </w:docPartPr>
      <w:docPartBody>
        <w:p w:rsidR="00CA4047" w:rsidRDefault="004F6CED" w:rsidP="004F6CED">
          <w:pPr>
            <w:pStyle w:val="0F0EE7033A2140199F45BE6E4FE3AA4A19"/>
          </w:pPr>
          <w:r>
            <w:rPr>
              <w:rStyle w:val="Platzhaltertext"/>
            </w:rPr>
            <w:t>Zeit von … bis eingeben</w:t>
          </w:r>
          <w:r w:rsidRPr="00A2275E">
            <w:rPr>
              <w:rStyle w:val="Platzhaltertext"/>
            </w:rPr>
            <w:t>.</w:t>
          </w:r>
        </w:p>
      </w:docPartBody>
    </w:docPart>
    <w:docPart>
      <w:docPartPr>
        <w:name w:val="464B9A70389F4F219C45C414687F5C30"/>
        <w:category>
          <w:name w:val="Allgemein"/>
          <w:gallery w:val="placeholder"/>
        </w:category>
        <w:types>
          <w:type w:val="bbPlcHdr"/>
        </w:types>
        <w:behaviors>
          <w:behavior w:val="content"/>
        </w:behaviors>
        <w:guid w:val="{12FEEBDD-AE75-4C3A-8F14-CB5D523E6571}"/>
      </w:docPartPr>
      <w:docPartBody>
        <w:p w:rsidR="00C70FAC" w:rsidRDefault="007911C1" w:rsidP="007911C1">
          <w:pPr>
            <w:pStyle w:val="464B9A70389F4F219C45C414687F5C30"/>
          </w:pPr>
          <w:r w:rsidRPr="00703284">
            <w:rPr>
              <w:rStyle w:val="Platzhaltertext"/>
              <w:sz w:val="24"/>
              <w:szCs w:val="24"/>
            </w:rPr>
            <w:t>[Autor]</w:t>
          </w:r>
        </w:p>
      </w:docPartBody>
    </w:docPart>
    <w:docPart>
      <w:docPartPr>
        <w:name w:val="03F612F18F794EBF889183E4689C4115"/>
        <w:category>
          <w:name w:val="Allgemein"/>
          <w:gallery w:val="placeholder"/>
        </w:category>
        <w:types>
          <w:type w:val="bbPlcHdr"/>
        </w:types>
        <w:behaviors>
          <w:behavior w:val="content"/>
        </w:behaviors>
        <w:guid w:val="{5B792A10-578E-4E25-ACB8-EE1E44275333}"/>
      </w:docPartPr>
      <w:docPartBody>
        <w:p w:rsidR="004F6CED" w:rsidRDefault="00E70780" w:rsidP="00E70780">
          <w:pPr>
            <w:pStyle w:val="03F612F18F794EBF889183E4689C4115"/>
          </w:pPr>
          <w:r w:rsidRPr="00703284">
            <w:rPr>
              <w:rStyle w:val="Platzhaltertext"/>
              <w:sz w:val="24"/>
              <w:szCs w:val="24"/>
            </w:rPr>
            <w:t>[Autor]</w:t>
          </w:r>
        </w:p>
      </w:docPartBody>
    </w:docPart>
    <w:docPart>
      <w:docPartPr>
        <w:name w:val="1201CA420B6940F083FA94830F3290BB"/>
        <w:category>
          <w:name w:val="Allgemein"/>
          <w:gallery w:val="placeholder"/>
        </w:category>
        <w:types>
          <w:type w:val="bbPlcHdr"/>
        </w:types>
        <w:behaviors>
          <w:behavior w:val="content"/>
        </w:behaviors>
        <w:guid w:val="{D12C922A-B6C9-4A4C-9FB4-D51AF7F8F63A}"/>
      </w:docPartPr>
      <w:docPartBody>
        <w:p w:rsidR="00EE62F2" w:rsidRDefault="00EE62F2" w:rsidP="00EE62F2">
          <w:pPr>
            <w:pStyle w:val="1201CA420B6940F083FA94830F3290BB"/>
          </w:pPr>
          <w:r w:rsidRPr="0074628D">
            <w:rPr>
              <w:rStyle w:val="Platzhaltertext"/>
              <w:rFonts w:ascii="Frutiger LT Com 55 Roman" w:hAnsi="Frutiger LT Com 55 Roman"/>
              <w:sz w:val="20"/>
            </w:rPr>
            <w:t>Geben Sie hier Ihren gesamt BG an</w:t>
          </w:r>
        </w:p>
      </w:docPartBody>
    </w:docPart>
    <w:docPart>
      <w:docPartPr>
        <w:name w:val="C975D45697484C77B666966A1D37A7BA"/>
        <w:category>
          <w:name w:val="Allgemein"/>
          <w:gallery w:val="placeholder"/>
        </w:category>
        <w:types>
          <w:type w:val="bbPlcHdr"/>
        </w:types>
        <w:behaviors>
          <w:behavior w:val="content"/>
        </w:behaviors>
        <w:guid w:val="{7761266F-56D6-42AA-A08B-53E9EA779A46}"/>
      </w:docPartPr>
      <w:docPartBody>
        <w:p w:rsidR="00EE62F2" w:rsidRDefault="00EE62F2" w:rsidP="00EE62F2">
          <w:pPr>
            <w:pStyle w:val="C975D45697484C77B666966A1D37A7BA"/>
          </w:pPr>
          <w:r w:rsidRPr="00703284">
            <w:rPr>
              <w:rStyle w:val="Platzhaltertext"/>
              <w:sz w:val="24"/>
              <w:szCs w:val="24"/>
            </w:rPr>
            <w:t>[Autor]</w:t>
          </w:r>
        </w:p>
      </w:docPartBody>
    </w:docPart>
    <w:docPart>
      <w:docPartPr>
        <w:name w:val="E0D71EB6D1DF402B863DED93785D94C5"/>
        <w:category>
          <w:name w:val="Allgemein"/>
          <w:gallery w:val="placeholder"/>
        </w:category>
        <w:types>
          <w:type w:val="bbPlcHdr"/>
        </w:types>
        <w:behaviors>
          <w:behavior w:val="content"/>
        </w:behaviors>
        <w:guid w:val="{43804BD1-B2EB-4020-B83B-E46FF63E32EA}"/>
      </w:docPartPr>
      <w:docPartBody>
        <w:p w:rsidR="00EE62F2" w:rsidRDefault="00EE62F2" w:rsidP="00EE62F2">
          <w:pPr>
            <w:pStyle w:val="E0D71EB6D1DF402B863DED93785D94C5"/>
          </w:pPr>
          <w:r w:rsidRPr="00703284">
            <w:rPr>
              <w:rStyle w:val="Platzhaltertext"/>
              <w:sz w:val="24"/>
              <w:szCs w:val="24"/>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 LT Com 55 Roman">
    <w:altName w:val="72"/>
    <w:panose1 w:val="020B050303050402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3280D"/>
    <w:multiLevelType w:val="multilevel"/>
    <w:tmpl w:val="889674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8EC4DD5"/>
    <w:multiLevelType w:val="multilevel"/>
    <w:tmpl w:val="731A1B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39128F0"/>
    <w:multiLevelType w:val="multilevel"/>
    <w:tmpl w:val="856268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FBB5CDF"/>
    <w:multiLevelType w:val="multilevel"/>
    <w:tmpl w:val="46CA3B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76A1EA0"/>
    <w:multiLevelType w:val="multilevel"/>
    <w:tmpl w:val="3DAC80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1B175C6"/>
    <w:multiLevelType w:val="multilevel"/>
    <w:tmpl w:val="1EBA1B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221570D"/>
    <w:multiLevelType w:val="multilevel"/>
    <w:tmpl w:val="C8BC68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50E1458"/>
    <w:multiLevelType w:val="multilevel"/>
    <w:tmpl w:val="36081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1D8332F"/>
    <w:multiLevelType w:val="multilevel"/>
    <w:tmpl w:val="9E629C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5452D03"/>
    <w:multiLevelType w:val="multilevel"/>
    <w:tmpl w:val="24F062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8785F46"/>
    <w:multiLevelType w:val="multilevel"/>
    <w:tmpl w:val="88F6EC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BC80B7B"/>
    <w:multiLevelType w:val="multilevel"/>
    <w:tmpl w:val="64F6AFBE"/>
    <w:lvl w:ilvl="0">
      <w:start w:val="1"/>
      <w:numFmt w:val="decimal"/>
      <w:lvlText w:val="%1."/>
      <w:lvlJc w:val="left"/>
      <w:pPr>
        <w:tabs>
          <w:tab w:val="num" w:pos="720"/>
        </w:tabs>
        <w:ind w:left="720" w:hanging="720"/>
      </w:pPr>
    </w:lvl>
    <w:lvl w:ilvl="1">
      <w:start w:val="1"/>
      <w:numFmt w:val="decimal"/>
      <w:pStyle w:val="82C3C922EA344F48BEE35BB60EFF448039"/>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E4D2159"/>
    <w:multiLevelType w:val="multilevel"/>
    <w:tmpl w:val="F52E86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48683340">
    <w:abstractNumId w:val="0"/>
  </w:num>
  <w:num w:numId="2" w16cid:durableId="381179613">
    <w:abstractNumId w:val="8"/>
  </w:num>
  <w:num w:numId="3" w16cid:durableId="1128086184">
    <w:abstractNumId w:val="4"/>
  </w:num>
  <w:num w:numId="4" w16cid:durableId="1180588470">
    <w:abstractNumId w:val="5"/>
  </w:num>
  <w:num w:numId="5" w16cid:durableId="1833256229">
    <w:abstractNumId w:val="2"/>
  </w:num>
  <w:num w:numId="6" w16cid:durableId="1624195652">
    <w:abstractNumId w:val="6"/>
  </w:num>
  <w:num w:numId="7" w16cid:durableId="229846406">
    <w:abstractNumId w:val="10"/>
  </w:num>
  <w:num w:numId="8" w16cid:durableId="1114440618">
    <w:abstractNumId w:val="3"/>
  </w:num>
  <w:num w:numId="9" w16cid:durableId="1046755483">
    <w:abstractNumId w:val="7"/>
  </w:num>
  <w:num w:numId="10" w16cid:durableId="305937489">
    <w:abstractNumId w:val="1"/>
  </w:num>
  <w:num w:numId="11" w16cid:durableId="26763840">
    <w:abstractNumId w:val="9"/>
  </w:num>
  <w:num w:numId="12" w16cid:durableId="202445957">
    <w:abstractNumId w:val="12"/>
  </w:num>
  <w:num w:numId="13" w16cid:durableId="2114473581">
    <w:abstractNumId w:val="1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BC8"/>
    <w:rsid w:val="00087E3B"/>
    <w:rsid w:val="000A67B1"/>
    <w:rsid w:val="00172CF9"/>
    <w:rsid w:val="001E1E7A"/>
    <w:rsid w:val="00361E37"/>
    <w:rsid w:val="00375073"/>
    <w:rsid w:val="003752BB"/>
    <w:rsid w:val="00422CF4"/>
    <w:rsid w:val="004F6CED"/>
    <w:rsid w:val="006738F6"/>
    <w:rsid w:val="00680214"/>
    <w:rsid w:val="007911C1"/>
    <w:rsid w:val="007A2253"/>
    <w:rsid w:val="0084583B"/>
    <w:rsid w:val="00AE12F5"/>
    <w:rsid w:val="00BB14CF"/>
    <w:rsid w:val="00BD1F1D"/>
    <w:rsid w:val="00C075B1"/>
    <w:rsid w:val="00C546F8"/>
    <w:rsid w:val="00C67BC8"/>
    <w:rsid w:val="00C70FAC"/>
    <w:rsid w:val="00CA4047"/>
    <w:rsid w:val="00DA2229"/>
    <w:rsid w:val="00DA7C09"/>
    <w:rsid w:val="00E70780"/>
    <w:rsid w:val="00EE62F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E62F2"/>
    <w:rPr>
      <w:color w:val="808080"/>
    </w:rPr>
  </w:style>
  <w:style w:type="paragraph" w:customStyle="1" w:styleId="1201CA420B6940F083FA94830F3290BB">
    <w:name w:val="1201CA420B6940F083FA94830F3290BB"/>
    <w:rsid w:val="00EE62F2"/>
    <w:rPr>
      <w:kern w:val="2"/>
      <w14:ligatures w14:val="standardContextual"/>
    </w:rPr>
  </w:style>
  <w:style w:type="paragraph" w:customStyle="1" w:styleId="C975D45697484C77B666966A1D37A7BA">
    <w:name w:val="C975D45697484C77B666966A1D37A7BA"/>
    <w:rsid w:val="00EE62F2"/>
    <w:rPr>
      <w:kern w:val="2"/>
      <w14:ligatures w14:val="standardContextual"/>
    </w:rPr>
  </w:style>
  <w:style w:type="paragraph" w:customStyle="1" w:styleId="E0D71EB6D1DF402B863DED93785D94C5">
    <w:name w:val="E0D71EB6D1DF402B863DED93785D94C5"/>
    <w:rsid w:val="00EE62F2"/>
    <w:rPr>
      <w:kern w:val="2"/>
      <w14:ligatures w14:val="standardContextual"/>
    </w:rPr>
  </w:style>
  <w:style w:type="paragraph" w:customStyle="1" w:styleId="BBFBE810004942A99F1A27747F834A1012">
    <w:name w:val="BBFBE810004942A99F1A27747F834A1012"/>
    <w:rsid w:val="0084583B"/>
    <w:pPr>
      <w:tabs>
        <w:tab w:val="left" w:pos="567"/>
      </w:tabs>
      <w:spacing w:after="0" w:line="248" w:lineRule="exact"/>
    </w:pPr>
    <w:rPr>
      <w:rFonts w:ascii="Arial" w:eastAsia="Times New Roman" w:hAnsi="Arial" w:cs="Arial"/>
      <w:color w:val="000000"/>
      <w:sz w:val="21"/>
      <w:szCs w:val="20"/>
      <w:lang w:eastAsia="en-US"/>
    </w:rPr>
  </w:style>
  <w:style w:type="paragraph" w:customStyle="1" w:styleId="F9B0F8C686D54235A6CDA582D7256C1F12">
    <w:name w:val="F9B0F8C686D54235A6CDA582D7256C1F12"/>
    <w:rsid w:val="0084583B"/>
    <w:rPr>
      <w:rFonts w:eastAsiaTheme="minorHAnsi"/>
      <w:lang w:eastAsia="en-US"/>
    </w:rPr>
  </w:style>
  <w:style w:type="paragraph" w:customStyle="1" w:styleId="FD2562F9E789450E991ED312B9196BE612">
    <w:name w:val="FD2562F9E789450E991ED312B9196BE612"/>
    <w:rsid w:val="0084583B"/>
    <w:rPr>
      <w:rFonts w:eastAsiaTheme="minorHAnsi"/>
      <w:lang w:eastAsia="en-US"/>
    </w:rPr>
  </w:style>
  <w:style w:type="paragraph" w:customStyle="1" w:styleId="BE954CE052D54815BA4E75A3F7CD681D12">
    <w:name w:val="BE954CE052D54815BA4E75A3F7CD681D12"/>
    <w:rsid w:val="0084583B"/>
    <w:pPr>
      <w:tabs>
        <w:tab w:val="left" w:pos="567"/>
      </w:tabs>
      <w:spacing w:after="0" w:line="248" w:lineRule="exact"/>
    </w:pPr>
    <w:rPr>
      <w:rFonts w:ascii="Arial" w:eastAsia="Times New Roman" w:hAnsi="Arial" w:cs="Arial"/>
      <w:color w:val="000000"/>
      <w:sz w:val="21"/>
      <w:szCs w:val="20"/>
      <w:lang w:eastAsia="en-US"/>
    </w:rPr>
  </w:style>
  <w:style w:type="paragraph" w:customStyle="1" w:styleId="FC35D097F7C9468F9A98B0DFE7A50C7012">
    <w:name w:val="FC35D097F7C9468F9A98B0DFE7A50C7012"/>
    <w:rsid w:val="0084583B"/>
    <w:pPr>
      <w:tabs>
        <w:tab w:val="left" w:pos="567"/>
      </w:tabs>
      <w:spacing w:after="0" w:line="248" w:lineRule="exact"/>
    </w:pPr>
    <w:rPr>
      <w:rFonts w:ascii="Arial" w:eastAsia="Times New Roman" w:hAnsi="Arial" w:cs="Arial"/>
      <w:color w:val="000000"/>
      <w:sz w:val="21"/>
      <w:szCs w:val="20"/>
      <w:lang w:eastAsia="en-US"/>
    </w:rPr>
  </w:style>
  <w:style w:type="paragraph" w:customStyle="1" w:styleId="EEF71DE669B04F8FB3FE918A06D7952512">
    <w:name w:val="EEF71DE669B04F8FB3FE918A06D7952512"/>
    <w:rsid w:val="0084583B"/>
    <w:pPr>
      <w:tabs>
        <w:tab w:val="left" w:pos="567"/>
      </w:tabs>
      <w:spacing w:after="0" w:line="248" w:lineRule="exact"/>
    </w:pPr>
    <w:rPr>
      <w:rFonts w:ascii="Arial" w:eastAsia="Times New Roman" w:hAnsi="Arial" w:cs="Arial"/>
      <w:color w:val="000000"/>
      <w:sz w:val="21"/>
      <w:szCs w:val="20"/>
      <w:lang w:eastAsia="en-US"/>
    </w:rPr>
  </w:style>
  <w:style w:type="paragraph" w:customStyle="1" w:styleId="AAB9DF89D66E49EFA7D05B60141E1B9812">
    <w:name w:val="AAB9DF89D66E49EFA7D05B60141E1B9812"/>
    <w:rsid w:val="0084583B"/>
    <w:pPr>
      <w:tabs>
        <w:tab w:val="left" w:pos="567"/>
      </w:tabs>
      <w:spacing w:after="0" w:line="248" w:lineRule="exact"/>
    </w:pPr>
    <w:rPr>
      <w:rFonts w:ascii="Arial" w:eastAsia="Times New Roman" w:hAnsi="Arial" w:cs="Arial"/>
      <w:color w:val="000000"/>
      <w:sz w:val="21"/>
      <w:szCs w:val="20"/>
      <w:lang w:eastAsia="en-US"/>
    </w:rPr>
  </w:style>
  <w:style w:type="paragraph" w:customStyle="1" w:styleId="46139CC39175443B9EF2A30A93E462A512">
    <w:name w:val="46139CC39175443B9EF2A30A93E462A512"/>
    <w:rsid w:val="0084583B"/>
    <w:rPr>
      <w:rFonts w:eastAsiaTheme="minorHAnsi"/>
      <w:lang w:eastAsia="en-US"/>
    </w:rPr>
  </w:style>
  <w:style w:type="paragraph" w:customStyle="1" w:styleId="636BA009FF9145D1AE666E0EF5353B4A12">
    <w:name w:val="636BA009FF9145D1AE666E0EF5353B4A12"/>
    <w:rsid w:val="0084583B"/>
    <w:rPr>
      <w:rFonts w:eastAsiaTheme="minorHAnsi"/>
      <w:lang w:eastAsia="en-US"/>
    </w:rPr>
  </w:style>
  <w:style w:type="paragraph" w:customStyle="1" w:styleId="464B9A70389F4F219C45C414687F5C30">
    <w:name w:val="464B9A70389F4F219C45C414687F5C30"/>
    <w:rsid w:val="007911C1"/>
  </w:style>
  <w:style w:type="paragraph" w:customStyle="1" w:styleId="03F612F18F794EBF889183E4689C4115">
    <w:name w:val="03F612F18F794EBF889183E4689C4115"/>
    <w:rsid w:val="00E70780"/>
  </w:style>
  <w:style w:type="paragraph" w:customStyle="1" w:styleId="82C3C922EA344F48BEE35BB60EFF448039">
    <w:name w:val="82C3C922EA344F48BEE35BB60EFF448039"/>
    <w:rsid w:val="004F6CED"/>
    <w:pPr>
      <w:keepNext/>
      <w:keepLines/>
      <w:numPr>
        <w:ilvl w:val="1"/>
        <w:numId w:val="13"/>
      </w:numPr>
      <w:spacing w:before="280" w:after="120"/>
      <w:ind w:left="510" w:hanging="510"/>
      <w:contextualSpacing/>
      <w:outlineLvl w:val="1"/>
    </w:pPr>
    <w:rPr>
      <w:rFonts w:eastAsiaTheme="majorEastAsia" w:cstheme="majorBidi"/>
      <w:b/>
      <w:szCs w:val="26"/>
      <w:lang w:eastAsia="en-US"/>
    </w:rPr>
  </w:style>
  <w:style w:type="paragraph" w:customStyle="1" w:styleId="32594081FF194ABB96B9ED570AB5F25C39">
    <w:name w:val="32594081FF194ABB96B9ED570AB5F25C39"/>
    <w:rsid w:val="004F6CED"/>
    <w:pPr>
      <w:tabs>
        <w:tab w:val="left" w:pos="567"/>
      </w:tabs>
      <w:spacing w:after="0" w:line="248" w:lineRule="exact"/>
    </w:pPr>
    <w:rPr>
      <w:rFonts w:ascii="Arial" w:eastAsia="Times New Roman" w:hAnsi="Arial" w:cs="Arial"/>
      <w:color w:val="000000"/>
      <w:sz w:val="21"/>
      <w:szCs w:val="20"/>
      <w:lang w:eastAsia="en-US"/>
    </w:rPr>
  </w:style>
  <w:style w:type="paragraph" w:customStyle="1" w:styleId="E117FE6E03794021B30DF564ABF68E9939">
    <w:name w:val="E117FE6E03794021B30DF564ABF68E9939"/>
    <w:rsid w:val="004F6CED"/>
    <w:pPr>
      <w:tabs>
        <w:tab w:val="left" w:pos="567"/>
      </w:tabs>
      <w:spacing w:after="0" w:line="248" w:lineRule="exact"/>
    </w:pPr>
    <w:rPr>
      <w:rFonts w:ascii="Arial" w:eastAsia="Times New Roman" w:hAnsi="Arial" w:cs="Arial"/>
      <w:color w:val="000000"/>
      <w:sz w:val="21"/>
      <w:szCs w:val="20"/>
      <w:lang w:eastAsia="en-US"/>
    </w:rPr>
  </w:style>
  <w:style w:type="paragraph" w:customStyle="1" w:styleId="C0AA67B5093947D99CB805E720AD3C7A39">
    <w:name w:val="C0AA67B5093947D99CB805E720AD3C7A39"/>
    <w:rsid w:val="004F6CED"/>
    <w:pPr>
      <w:tabs>
        <w:tab w:val="left" w:pos="567"/>
      </w:tabs>
      <w:spacing w:after="0" w:line="248" w:lineRule="exact"/>
    </w:pPr>
    <w:rPr>
      <w:rFonts w:ascii="Arial" w:eastAsia="Times New Roman" w:hAnsi="Arial" w:cs="Arial"/>
      <w:color w:val="000000"/>
      <w:sz w:val="21"/>
      <w:szCs w:val="20"/>
      <w:lang w:eastAsia="en-US"/>
    </w:rPr>
  </w:style>
  <w:style w:type="paragraph" w:customStyle="1" w:styleId="EC982EEC60CC4349B659BEA72C66241239">
    <w:name w:val="EC982EEC60CC4349B659BEA72C66241239"/>
    <w:rsid w:val="004F6CED"/>
    <w:rPr>
      <w:rFonts w:eastAsiaTheme="minorHAnsi"/>
      <w:lang w:eastAsia="en-US"/>
    </w:rPr>
  </w:style>
  <w:style w:type="paragraph" w:customStyle="1" w:styleId="1F000B7217744AD6AE71F28700A6A69839">
    <w:name w:val="1F000B7217744AD6AE71F28700A6A69839"/>
    <w:rsid w:val="004F6CED"/>
    <w:rPr>
      <w:rFonts w:eastAsiaTheme="minorHAnsi"/>
      <w:lang w:eastAsia="en-US"/>
    </w:rPr>
  </w:style>
  <w:style w:type="paragraph" w:customStyle="1" w:styleId="6CB86B119A564D9B9FD8F019E19D768119">
    <w:name w:val="6CB86B119A564D9B9FD8F019E19D768119"/>
    <w:rsid w:val="004F6CED"/>
    <w:rPr>
      <w:rFonts w:eastAsiaTheme="minorHAnsi"/>
      <w:lang w:eastAsia="en-US"/>
    </w:rPr>
  </w:style>
  <w:style w:type="paragraph" w:customStyle="1" w:styleId="BC35AE36FE364495888EA89CEF913D2323">
    <w:name w:val="BC35AE36FE364495888EA89CEF913D2323"/>
    <w:rsid w:val="004F6CED"/>
    <w:rPr>
      <w:rFonts w:eastAsiaTheme="minorHAnsi"/>
      <w:lang w:eastAsia="en-US"/>
    </w:rPr>
  </w:style>
  <w:style w:type="paragraph" w:customStyle="1" w:styleId="99E5CF6BE9FF43C8911805E7E91FDD8B39">
    <w:name w:val="99E5CF6BE9FF43C8911805E7E91FDD8B39"/>
    <w:rsid w:val="004F6CED"/>
    <w:rPr>
      <w:rFonts w:eastAsiaTheme="minorHAnsi"/>
      <w:lang w:eastAsia="en-US"/>
    </w:rPr>
  </w:style>
  <w:style w:type="paragraph" w:customStyle="1" w:styleId="0D240051868E42B2A7FC5F4EAE4E7F6633">
    <w:name w:val="0D240051868E42B2A7FC5F4EAE4E7F6633"/>
    <w:rsid w:val="004F6CED"/>
    <w:rPr>
      <w:rFonts w:eastAsiaTheme="minorHAnsi"/>
      <w:lang w:eastAsia="en-US"/>
    </w:rPr>
  </w:style>
  <w:style w:type="paragraph" w:customStyle="1" w:styleId="8F51746B93CA40029401B3D621CD0F9539">
    <w:name w:val="8F51746B93CA40029401B3D621CD0F9539"/>
    <w:rsid w:val="004F6CED"/>
    <w:pPr>
      <w:tabs>
        <w:tab w:val="left" w:pos="567"/>
      </w:tabs>
      <w:spacing w:after="0" w:line="248" w:lineRule="exact"/>
    </w:pPr>
    <w:rPr>
      <w:rFonts w:ascii="Arial" w:eastAsia="Times New Roman" w:hAnsi="Arial" w:cs="Arial"/>
      <w:color w:val="000000"/>
      <w:sz w:val="21"/>
      <w:szCs w:val="20"/>
      <w:lang w:eastAsia="en-US"/>
    </w:rPr>
  </w:style>
  <w:style w:type="paragraph" w:customStyle="1" w:styleId="DAE09B8BFEEA4FD28FA616244A13EC8428">
    <w:name w:val="DAE09B8BFEEA4FD28FA616244A13EC8428"/>
    <w:rsid w:val="004F6CED"/>
    <w:pPr>
      <w:tabs>
        <w:tab w:val="left" w:pos="567"/>
      </w:tabs>
      <w:spacing w:after="0" w:line="248" w:lineRule="exact"/>
    </w:pPr>
    <w:rPr>
      <w:rFonts w:ascii="Arial" w:eastAsia="Times New Roman" w:hAnsi="Arial" w:cs="Arial"/>
      <w:color w:val="000000"/>
      <w:sz w:val="21"/>
      <w:szCs w:val="20"/>
      <w:lang w:eastAsia="en-US"/>
    </w:rPr>
  </w:style>
  <w:style w:type="paragraph" w:customStyle="1" w:styleId="0F0EE7033A2140199F45BE6E4FE3AA4A19">
    <w:name w:val="0F0EE7033A2140199F45BE6E4FE3AA4A19"/>
    <w:rsid w:val="004F6CED"/>
    <w:pPr>
      <w:tabs>
        <w:tab w:val="left" w:pos="567"/>
      </w:tabs>
      <w:spacing w:after="0" w:line="248" w:lineRule="exact"/>
    </w:pPr>
    <w:rPr>
      <w:rFonts w:ascii="Arial" w:eastAsia="Times New Roman" w:hAnsi="Arial" w:cs="Arial"/>
      <w:color w:val="000000"/>
      <w:sz w:val="21"/>
      <w:szCs w:val="20"/>
      <w:lang w:eastAsia="en-US"/>
    </w:rPr>
  </w:style>
  <w:style w:type="paragraph" w:customStyle="1" w:styleId="E56E8A85BD54448BB079C343AE11667820">
    <w:name w:val="E56E8A85BD54448BB079C343AE11667820"/>
    <w:rsid w:val="004F6CED"/>
    <w:rPr>
      <w:rFonts w:eastAsiaTheme="minorHAnsi"/>
      <w:lang w:eastAsia="en-US"/>
    </w:rPr>
  </w:style>
  <w:style w:type="paragraph" w:customStyle="1" w:styleId="9C2A08C22F95421388A2E0FD57D9103D39">
    <w:name w:val="9C2A08C22F95421388A2E0FD57D9103D39"/>
    <w:rsid w:val="004F6CED"/>
    <w:pPr>
      <w:tabs>
        <w:tab w:val="left" w:pos="567"/>
      </w:tabs>
      <w:spacing w:after="0" w:line="248" w:lineRule="exact"/>
    </w:pPr>
    <w:rPr>
      <w:rFonts w:ascii="Arial" w:eastAsia="Times New Roman" w:hAnsi="Arial" w:cs="Arial"/>
      <w:color w:val="000000"/>
      <w:sz w:val="21"/>
      <w:szCs w:val="20"/>
      <w:lang w:eastAsia="en-US"/>
    </w:rPr>
  </w:style>
  <w:style w:type="paragraph" w:customStyle="1" w:styleId="21F507C3938844DEB9765A0EB33C637639">
    <w:name w:val="21F507C3938844DEB9765A0EB33C637639"/>
    <w:rsid w:val="004F6CED"/>
    <w:pPr>
      <w:tabs>
        <w:tab w:val="left" w:pos="567"/>
      </w:tabs>
      <w:spacing w:after="0" w:line="248" w:lineRule="exact"/>
    </w:pPr>
    <w:rPr>
      <w:rFonts w:ascii="Arial" w:eastAsia="Times New Roman" w:hAnsi="Arial" w:cs="Arial"/>
      <w:color w:val="000000"/>
      <w:sz w:val="21"/>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10D5593054AD64F99A5A69A95A32B55" ma:contentTypeVersion="2" ma:contentTypeDescription="Ein neues Dokument erstellen." ma:contentTypeScope="" ma:versionID="628211e79c90076e0fcce01a9d62aa07">
  <xsd:schema xmlns:xsd="http://www.w3.org/2001/XMLSchema" xmlns:xs="http://www.w3.org/2001/XMLSchema" xmlns:p="http://schemas.microsoft.com/office/2006/metadata/properties" xmlns:ns2="6e30adae-5b57-421b-b65e-0e741798ad0e" targetNamespace="http://schemas.microsoft.com/office/2006/metadata/properties" ma:root="true" ma:fieldsID="e856d092a8e9dab10ef523fdc665af35" ns2:_="">
    <xsd:import namespace="6e30adae-5b57-421b-b65e-0e741798ad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0adae-5b57-421b-b65e-0e741798a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EB1EEE-10C4-4616-84F7-CA8AD28AF8D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e30adae-5b57-421b-b65e-0e741798ad0e"/>
    <ds:schemaRef ds:uri="http://www.w3.org/XML/1998/namespace"/>
    <ds:schemaRef ds:uri="http://purl.org/dc/dcmitype/"/>
  </ds:schemaRefs>
</ds:datastoreItem>
</file>

<file path=customXml/itemProps3.xml><?xml version="1.0" encoding="utf-8"?>
<ds:datastoreItem xmlns:ds="http://schemas.openxmlformats.org/officeDocument/2006/customXml" ds:itemID="{C3B6351D-D59C-42DB-AC6A-BA05DD1782BC}">
  <ds:schemaRefs>
    <ds:schemaRef ds:uri="http://schemas.microsoft.com/sharepoint/v3/contenttype/forms"/>
  </ds:schemaRefs>
</ds:datastoreItem>
</file>

<file path=customXml/itemProps4.xml><?xml version="1.0" encoding="utf-8"?>
<ds:datastoreItem xmlns:ds="http://schemas.openxmlformats.org/officeDocument/2006/customXml" ds:itemID="{8DEA164A-DA3A-48DD-A3F7-650D14394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0adae-5b57-421b-b65e-0e741798a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BB8CE4-89BE-466F-AD21-731652B80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939</Words>
  <Characters>5921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Name;Enter;nächstes Feld Doppelklick</dc:creator>
  <cp:keywords/>
  <dc:description/>
  <cp:lastModifiedBy>Lehmann Karin</cp:lastModifiedBy>
  <cp:revision>3</cp:revision>
  <dcterms:created xsi:type="dcterms:W3CDTF">2024-07-10T07:10:00Z</dcterms:created>
  <dcterms:modified xsi:type="dcterms:W3CDTF">2025-05-05T05:28:00Z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0x010100810D5593054AD64F99A5A69A95A32B55</vt:lpwstr>
  </property>
</Properties>
</file>